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581b" w14:textId="c2c5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22 желтоқсандағы № 108-2602 қаулысы. Астана қаласының Әділет департаментінде 2016 жылғы 23 желтоқсанда № 1084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17 сәуірдегі "Жол жүрісі туралы" Қазақстан Республикасының 2001 жылғы 23 қаңтардағы заңы 42-1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Астананың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1 сағат орынтұраққа қойғаны үшін тариф 100 (жүз)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Астана қаласының Жолаушылар көлігі басқармасы осы қаулыны әділет органдарында мемлекеттік тіркеуді жүргізсін, кейіннен ресми мерзімді баспа басылымдарында, сондай-ақ Қазақстан Республикасының Үкіметі белгілейтін интернет-ресурста және Астана қаласы әкімдігінің ресми интернет-ресурсында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Астана қаласы әкімінің бірінші орынбасары С.М. Хорошунға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