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0a2f" w14:textId="07c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қызметтердің регламенттерін бекіту туралы" Ақмола облысы әкімдігінің 2015 жылғы 10 тамыздағы № А-8/383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7 сәуірдегі № А-5/151 қаулысы. Ақмола облысының Әділет департаментінде 2016 жылғы 12 мамырда № 5350 болып тіркелді. Күші жойылды - Ақмола облысы әкімдігінің 2020 жылғы 28 ақпандағы № А-3/101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28.02.2020 </w:t>
      </w:r>
      <w:r>
        <w:rPr>
          <w:rFonts w:ascii="Times New Roman"/>
          <w:b w:val="false"/>
          <w:i w:val="false"/>
          <w:color w:val="00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көрсетілетін қызметтердің регламенттерін бекіту туралы" Ақмола облысы әкімдігінің 2015 жылғы 10 тамыздағы № А-8/383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4983 болып тіркелген, 2015 жылдың 1 қазанда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қаулымен бекітілген "Қазақстан Республикасының аумағында жылжымайтын мүлік объектілерінің мекенжайын айқындау бойынша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қаулымен бекітілген "Сәулет-жоспарлау тапсырмасын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В.Н.Балахонцевқа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жылжымайтын мүлік объектілерінің мекенжайын айқындау бойынша анықтама беру" мемлекеттік көрсетілетін қызмет регламенті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жылжымайтын мүлік объектілерінің мекенжайын айқындау бойынша анықтама беру" мемлекеттік көрсетілетін қызмет (бұдан әрі – мемлекеттік көрсетілетін қызмет) аудандардың, Көкшетау және Степногорск қалаларының сәулет және қала құрылысы бөлімдерімен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жылжымайтын мүлік объектілерінің мекенжайын нақтылау бойынша анықтама алу үшін ("Мекенжай тіркелімі" ақпараттық жүйесінде ақпарат болмаған жағдайда көрсетілетін қызметті алушы Мемлекеттік корпорацияға өтініш білдіреді) www.wegov.kz "электрондық үкімет"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көрсетудің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Мекенжайдың тіркеу кодын көрсете отырып, жылжымайтын мүлік объектісінің мекенжайын нақтылау, беру, жою жөніндегі анықтама (бұдан әрі- анықтама) мемлекеттік қызметті көрсету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беру нысаны: электрондық түрде.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№ 257 бұйрығымен бекітілген "Сәулет-жоспарлау тапсырмасын беру" мемлекеттік көрсетілетін қызмет стандартының (нормативтік құқықтық актілердің мемлекеттік тіркеу тізілімінде № 11018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құжаттардың толықтығын және сәйкестігін тексереді және анықтаманы құрастырады: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объектілерінің мекенжайын тарихсыз нақтылау бойынша анықтама беру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жылжымайтын мүлік объектілерінің мекенжайын тарихымен нақтылау бойынша анықтама беру ("Мекенжай тіркелімі" ақпараттық жүйесінде жылжымайтын мүлік объектісі мекенжайының өзгеруі туралы мұрағаттық мәліметтер болмаған кезде) – 1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орналасқан жеріне барып және мекенжайдың тіркеу кодын көрсете отырып, оны "Мекенжай тіркелімі" ақпараттық жүйесінде міндетті тіркей отырып, жылжымайтын мүлік объектісіне мекенжай беру немесе жою туралы анықтама беру – 5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басшы анықтамаға қол қояды – 1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мемлекеттік қызмет көрсету нәтижесін жолдайды-15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рәсімдердің (іс-қимылдың) орындалуына негіз болатын мемлекеттік қызметті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өтінішті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анықтаманы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анықтамаға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 көрсету нәтижесін жолдау.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рәсімдердің (іс-қимылдардың)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құжаттардың толықтығын және сәйкестігін тексереді және анықтаманы құрастырады: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объектілерінің мекенжайын тарихсыз нақтылау бойынша анықтама беру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объектілерінің мекенжайын тарихымен нақтылау бойынша анықтама беру ("Мекенжай тіркелімі" ақпараттық жүйесінде жылжымайтын мүлік объектісі мекенжайының өзгеруі туралы мұрағаттық мәліметтер болмаған кезде)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орналасқан жеріне барып және мекенжайдың тіркеу кодын көрсете отырып, оны "Мекенжай тіркелімі" ақпараттық жүйесінде міндетті тіркей отырып, жылжымайтын мүлік объектісіне мекенжай беру немесе жою туралы анықтама беру – 5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басшы анықтамаға қол қояды – 1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мемлекеттік қызмет көрсету нәтижесін жолдайды-15 минут.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алушының өтінішін өңдеудің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Мемлекеттік корпорацияның инспекторы ұсынылған құжаттарды тексереді, көрсетілетін қызметті алушының өтінішін қабылдайды және тіркейді, құжаттардың қабылданған күні мен уақытын көрсете отырып, құжаттардың қабылданғаны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Мемлекеттік корпорацияның инспекторы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2-процесс – көрсетілетін қызметті беруші кеңсесінің қызметкері келіп түскен құжаттарды қабылдайды және тіркейді, көрсетілетін қызметті берушінің басшысына қарау үшін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көрсетілетін қызметті берушінің басшысы құжаттарды қарайды,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берушінің жауапты орындаушысы құжаттарды тексереді, мемлекеттік көрсетілетін қызмет нәтижесінің жобасын дайындайды және көрсетілетін қызметті берушінің басшысына қол қою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көрсетілетін қызметті берушінің басшысы мемлекеттік көрсетілетін қызмет нәтижесінің жобасын қарастырады, қол қояды және көрсетілетін қызметті берушінің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6-процесс – көрсетілетін қызметті берушінің кеңсе қызметкері шығыс хат-хабарламаларды тіркеу журналында тіркейді және дайын мемлекеттік көрсетілетін қызмет нәтижесін Мемлекеттік корпорацияға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– Мемлекеттік корпорация инспекторы тиісті құжаттарды қабылдау туралы қолхатта көрсетілген мерзімде көрсетілген мемлекеттік қызметтің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өтініш білдірген кезде құжаттарды қабылдау күні мемлекеттік қызмет көрсету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 топтамасын тапсыру үшін күтудің рұқсат етілген ең ұзақ уақыты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көрсетудің рұқсат етілген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(не уәкілетті өкілі: құзыретін растайтын құжат бойынша заңды тұлға; нотариалды куәландырылған сенімхат бойынша жеке тұлға) өтініш білдірген кезде мемлекеттік қызметті көрсету үшін қажетті құжаттардың тізбесі Мемлекеттік корпорацияға: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нақтылау, мекенжай беру және мекенжайын жою бойынша анықтама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 (көрсетілетін қызметті алушының жеке басын сәйкестендіру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мүлікке құқықтары (ауыртпашылықтары) және оның техникалық сипаттамалары туралы анықтамасы (анықтаманы ақпараттық жүйеден алу мүмкіндігі болса – қажет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объектісіне мекенжай (алдын-ала) беру бойынша анықтама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 (көрсетілетін қызметті алушының жеке басын сәйкестендіру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учаскесін құрылыс мақсаттарына ұсыну туралы жергілікті ақтарушы органның шешімі немесе төменде көрсетілген құжаттардың бірі: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сәйкестендіру 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 (алдын-ала, инвестициялау, сатып-алу);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мұрагерлік құқық туралы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Ақпараттық жүйелерден алуға болатын құжаттарды көрсетілетін қызметті алушыдан талап етуге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(іс-қимылдар)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қызметті алушылар үшін іске асырылады) көмегімен Порталда тіркеуді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қызметті алу үшін көрсетілетін қызметті алушының ЖСН/БСН және паролін енгізу процесі (авторизация процесі);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1-шарт – Порталда ЖСН/БСН және пароль арқылы тіркелген көрсетілетін қызметті алушы туралы деректердің түпнұсқалығын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2-процесс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көрсетілетін қызметті алушының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көрсетілетін қызметті берушімен сұранысты өңдеуі үшін "электрондық үкімет" аймақтық шлюзы автоматтандырылған жұмыс орнында (бұдан әрі – ЭҮАШ АЖО) "электрондық үкімет" шлюзы арқылы (бұдан әрі - ЭҮШ) көрсетілетін қызметті алушының ЭЦҚ-мен расталған (қол қойылған) электрондық құжатты (көрсетілетін қызметті алушының сұранысты)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3-шарт – көрсетілетін қызметті берушімен көрсетілетін қызметті алушы қоса берген Стандарта көрсетілген құжаттарды және қызмет көрсету үшін негіздерді сәйкестікке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6-процесс – көрсетілетін қызметті алушының құжатында бұзушылықтардың орын алуына байланысты сұраныс салынған көрсетілетін қызметтен бас тарту туралы хабарламаны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-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арқылы мемлекеттік қызмет көрсетуге тартылған ақпараттық жүйелердің функционалдық өзара іс-қимылының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басқа да көрсетілетін қызметті берушілермен және (немесе) Мемлекеттік корпорациямен өзара әрекет етудің тәртібін және ақпараттық жүйелерді қолдану тәртібін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аумағында жылжымайтын мүлік объектілерінің мекенжайын айқындау бойынша анықтама беру" мемлекеттік көрсетілетін 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 Портал арқылы пайдаланатын ақпараттық жүйелердің өзара іс-қимыл диаграммасы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 толық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объектілерінің мекенжайын айқындау бойынша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қызметтің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жылжымайтын мүлік объектілерінің мекенжайын айқындау бойынша анықтама беру" мемлекеттік қызмет көрсетудің бизнес-процестерінің анықтамалығы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"Сәулет-жоспарлау тапсырмасын беру" мемлекеттік көрсетілетін қызмет регламенті</w:t>
      </w:r>
    </w:p>
    <w:bookmarkEnd w:id="12"/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"Сәулет-жоспарлау тапсырмасын беру" мемлекеттік көрсетілетін қызмет (бұдан әрі – мемлекеттік көрсетілетін қызмет) аудандардың, Көкшетау және Степногорск қалаларының сәулет және қала құрылысы бөлімдерімен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www.egov.kz "электрондық үкімет"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нәтижесі: келесі бастапқы материалдарды: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шарттарды;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сыртқы инженерлік желілер трассаларының схемаларын;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егжей-тегжейлі жоспарлау жобасының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тік жоспарлау белгілерін;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 мен көшелердің көлденең қималарын қоса берумен сәулет-жоспарлау тапсырмасын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нәтижесін беру нысаны: электрондық. </w:t>
      </w:r>
    </w:p>
    <w:bookmarkEnd w:id="14"/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№ 257 бұйрығымен бекітілген "Сәулет-жоспарлау тапсырмасын беру" мемлекеттік көрсетілетін қызмет стандартының (нормативтік құқықтық актілердің мемлекеттік тіркеу тізілімінде № 11018 тіркелген)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3)жауапты орындаушықұжаттардың толықтығын және сәйкестігін тексереді және бір мезгілде инженерлiк және коммуналдық қамтамасыз ету бойынша қызмет көрсетушiлерге сауалнама парағын және топографиялық түсірілімді жібереді,олар көрсетілген құжаттар келіп түскен күннен бастап 5 жұмыс күні ішінде техникалық жағдайды ұсыну қажет;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техникалық жағдай келіп түскеннен кейін жауапты орындаушы сәулет – жоспарлау тапсырмасын дайындайды және басшыға қол қоюға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(немесе) технологиялық жағынан күрделі емес жобалар бойынша өтініштерді қарау мерзімі, мерзімі 2 жұмыс күнінен аспайтын дәлелді бас тарту жағдайларын қоспағанда, өтініш берген күннен бастап -7 жұмыс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(немесе) технологиялық жағынан күрделі жобалар бойынша өтініштерді қарау мерзімі, мерзімі 2 жұмыс күнінен аспайтын дәлелді бас тарту жағдайларын қоспағанда, өтініш берген күннен бастап - 9 жұмыс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 сәулет-жоспарлау тапсырмасына қол қояды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қызметкері сәулет-жоспарлау тапсырмасын бастапқы материалдарды көрсетілетін қызметті алушыға қоса береді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рәсімдердің (іс-қимылдың) орындалуына негіз болатын мемлекеттік қызметті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өтінішті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сәулет-жоспарлау тапсырмасын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сәулет-жоспарлау тапсырмасына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сәулет-жоспарлау тапсырмасын беру.</w:t>
      </w:r>
    </w:p>
    <w:bookmarkEnd w:id="16"/>
    <w:bookmarkStart w:name="z1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рәсімдердің (іс-қимылдардың)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жауапты орындаушықұжаттардың толықтығын және сәйкестігін тексереді және бір мезгілде инженерлiк және коммуналдық қамтамасыз ету бойынша қызмет көрсетушiлерге сауалнама парағын және топографиялық түсірілімді жібереді,олар көрсетілген құжаттар келіп түскен күннен бастап 5 жұмыс күні ішінде техникалық жағдайды ұсыну қажет;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техникалық жағдай келіп түскеннен кейін жауапты орындаушы сәулет – жоспарлау тапсырмасын дайындайды және басшыға қол қоюға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(немесе) технологиялық жағынан күрделі емес жобалар бойынша өтініштерді қарау мерзімі, мерзімі 2 жұмыс күнінен аспайтын дәлелді бас тарту жағдайларын қоспағанда, өтініш берген күннен бастап -7 жұмыс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техникалық және (немесе) технологиялық жағынан күрделі жобалар бойынша өтініштерді қарау мерзімі, мерзімі 2 жұмыс күнінен аспайтын дәлелді бас тарту жағдайларын қоспағанда, өтініш берген күннен бастап - 9 жұмыс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 сәулет-жоспарлау тапсырмасына қол қояды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қызметкері сәулет-жоспарлау тапсырмасын көрсетілетін қызметті алушыға береді – 15 минут.</w:t>
      </w:r>
    </w:p>
    <w:bookmarkEnd w:id="18"/>
    <w:bookmarkStart w:name="z1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алушының өтінішін өңдеудің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 өтініш білдіру тәртібін сипаттау, көрсетілетін қызметті алушының өтінішін өңдеудің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Мемлекеттік корпорацияның инспекторы ұсынылған құжаттарды тексереді, көрсетілетін қызметті алушының өтінішін қабылдайды және тіркейді, құжаттардың қабылданған күні мен уақытын көрсете отырып, құжаттардың қабылданғаны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Мемлекеттік корпорацияның инспекторы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2-процесс – көрсетілетін қызметті беруші кеңсесінің қызметкері келіп түскен құжаттарды қабылдайды және тіркейді, көрсетілетін қызметті берушінің басшысына қарау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көрсетілетін қызметті берушінің басшысы құжаттарды қарайды,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берушінің жауапты орындаушысы құжаттарды тексереді, мемлекеттік көрсетілетін қызмет нәтижесінің жобасын дайындайды және көрсетілетін қызметті берушінің басшысына қол қою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көрсетілетін қызметті берушінің басшысы мемлекеттік көрсетілетін қызмет нәтижесінің жобасын қарастырады, қол қояды және көрсетілетін қызметті берушінің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6-процесс – көрсетілетін қызметті берушінің кеңсе қызметкері шығыс хат-хабарламаларды тіркеу журналында тіркейді және дайын мемлекеттік көрсетілетін қызмет нәтижесін Мемлекеттік корпорацияға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– Мемлекеттік корпорация инспекторы тиісті құжаттарды қабылдау туралы қолхатта көрсетілген мерзімде көрсетілген мемлекеттік қызметтің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немесе Мемлекеттік корпорацияға өтініш берген кезде құжаттарды қабылдау күні мемлекеттік қызметті көрсету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алушының көрсетілетін қызметті берушіге құжаттар пакетін тапсыру үшін күтудің ең ұзақ жол берілетін уақыт – 15 минут, Мемлекеттік корпорацияға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көрсетілетін қызметті алушыға қызмет көрсетудің ең ұзақ жол берілетін уақыт – 30 минут, Мемлекеттік корпорацияға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алушыға (не уәкілетті өкілі: құзыретін растайтын құжат бойынша заңды тұлға; нотариалды куәландырылған сенімхат бойынша жеке тұлға) өтініші бойынша көрсетілетін мемлекеттік қызметті көрсету үшін қажетті құжаттардың тізбесі Мемлекеттік корпорацияға: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 (көрсетілетін қызметті алушының жеке басын сәйкестендіру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тапсырыс беруші бекіткен жобалауға арналған тапсырма;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учаскесіне құқық беретін құжаттың көшірмесі немесе жергілікті атқарушы органның реконструкциялау (қайта жоспарлау, қайта жабдықтау) туралы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техникалық шарттарға арналған сауалнама парағы;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топографиялық түсірілім.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алушылардан ақпараттық жүйелерден алуға болатын құжаттарды сұратып алуға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(іс-қимылдар)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қызметті алушылар үшін іске асырылады) көмегімен Порталда тіркеуді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қызметті алу үшін көрсетілетін қызметті алушының ЖСН/БСН және паролін енгізу процесі (авторизация процесі);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1-шарт – Порталда ЖСН/БСН және пароль тіркелген көрсетілетін қызметті алушы туралы деректердің түпнұсқалығын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2-процесс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көрсетілетін қызметті алушының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көрсетілетін қызметті берушімен сұранысты өңдеуі үшін "электрондық үкімет" аймақтық шлюзы автоматтандырылған жұмыс орнында (бұдан әрі – ЭҮАШ АЖО) "электрондық үкімет" шлюзы арқылы (бұдан әрі -ЭҮШ) көрсетілетін қызметті алушының ЭЦҚ-мен расталған (қол қойылған) электрондық құжатты (көрсетілетін қызметті алушының сұранысты)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3-шарт – көрсетілетін қызметті берушімен көрсетілетін қызметті алушы қоса берген Стандарта көрсетілген құжаттарды және қызмет көрсету үшін негіздерді сәйкестікке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6-процесс – көрсетілетін қызметті алушының құжатында бұзушылықтардың орын алуына байланысты сұраныс салынған көрсетілетін қызметтен бас тарту туралы хабарламаны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-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арқылы мемлекеттік қызмет көрсетуге тартылған ақпараттық жүйелердің функционалдық өзара іс-қимылының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басқа да көрсетілетін қызметті берушілермен және (немесе) Мемлекеттік корпорациямен өзара әрекет етудің тәртібін және ақпараттық жүйелерді қолдану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"Сәулет-жоспарлау тапсырмасын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 Портал арқылы пайдаланатын ақпараттық жүйелердің өзара іс-қимыл диаграммасы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 толық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"Сәулет-жоспарлау тапсырмасын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"Сәулет–жоспарлау тапсырмасын беру" мемлекеттік қызмет көрсетудің бизнес-процестерінің анықтамалығы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қызметтің регламенті</w:t>
      </w:r>
    </w:p>
    <w:bookmarkEnd w:id="23"/>
    <w:bookmarkStart w:name="z1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4"/>
    <w:bookmarkStart w:name="z1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(бұдан әрі – мемлекеттік көрсетілетін қызмет) аудандардың, Көкшетау және Степногорск қалаларының сәулет және қала құрылысы бөлімдерімен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көрсетілетін қызметті берушінің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беру нысаны: қағаз түрінде.</w:t>
      </w:r>
    </w:p>
    <w:bookmarkEnd w:id="25"/>
    <w:bookmarkStart w:name="z1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6"/>
    <w:bookmarkStart w:name="z1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№ 257 бұйрығымен бекітілген "Сәулет-жоспарлау тапсырмасын беру" мемлекеттік көрсетілетін қызмет стандартының (Нормативтік құқықтық актілердің мемлекеттік тіркеу тізілімінде № 11018 тіркелген)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жауапты орындаушы құжаттардың толықтығын және сәйкестігін тексереді және мерзімі 2 жұмыс күнінен аспайтын дәлелді бас тарту жағдайларын қоспағанда шешім дайындайды - 7 жұмыс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басшы шешімге қол қояды - 1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шешімді көрсетілетін қызметті алушыға береді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рәсімдердің (іс-қимылдың) орындалуына негіз болатын мемлекеттік қызметті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өтінішті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шешімді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шешімге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шешімді беру.</w:t>
      </w:r>
    </w:p>
    <w:bookmarkEnd w:id="27"/>
    <w:bookmarkStart w:name="z2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рәсімдердің (іс-қимылдардың)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құжаттар келіп түскен сәттен бастап оларды қабылдауды және тіркеуді іске асырады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қарайды және жауапты орындаушыны анықтайды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жауапты орындаушы құжаттардың толықтығын және сәйкестігін тексереді және мерзімі 2 жұмыс күнінен аспайтын дәлелді бас тарту жағдайларын қоспағанда шешім дайындайды - 7 жұмыс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басшы шешімге қол қояды - 1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шешімді көрсетілетін қызметті алушыға береді – 15 минут.</w:t>
      </w:r>
    </w:p>
    <w:bookmarkEnd w:id="29"/>
    <w:bookmarkStart w:name="z2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0"/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 сипаттау, көрсетілетін қызметті алушының өтінішін өңдеудің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1-процесс – Мемлекеттік корпорацияның инспекторы ұсынылған құжаттарды тексереді, көрсетілетін қызметті алушының өтінішін қабылдайды және тіркейді, құжаттардың қабылданған күні мен уақытын көрсете отырып, құжаттардың қабылданғаны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Мемлекеттік корпорацияның инспекторы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2-процесс – көрсетілетін қызметті берушінің кеңсе қызметкері келіп түскен құжаттарды қабылдайды және тіркейді, көрсетілетін қызметті берушінің басшысына қарау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3-процесс – көрсетілетін қызметті берушінің басшысы құжаттарды қарайды,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4-процесс – көрсетілетін қызметті берушінің жауапты орындаушысы құжаттарды тексереді, мемлекеттік көрсетілетін қызмет нәтижесінің жобасын дайындайды және көрсетілетін қызметті берушінің басшысына қол қою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5-процесс – көрсетілетін қызметті берушінің басшысы мемлекеттік көрсетілетін қызмет нәтижесінің жобасын қарастырады, қол қояды және көрсетілетін қызметті берушінің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6-процесс – көрсетілетін қызметті берушінің кеңсе қызметкері шығыс хат-хабарламаларды тіркеу журналында тіркейді және дайын мемлекеттік көрсетілетін қызмет нәтижесін Мемлекеттік корпорацияға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7-процесс – Мемлекеттік корпорация инспекторы тиісті құжаттарды қабылдау туралы қолхатта көрсетілген мерзімде көрсетілген мемлекеттік қызметтің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немесе Мемлекеттік корпорацияға өтініш білдірген кезде құжаттарды қабылдау күні мемлекеттік қызмет көрсету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 топтамасын тапсыру үшін күтудің рұқсат етілген ең ұзақ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алушыға (не уәкілетті өкілі: құзыретін растайтын құжат бойынша заңды тұлға; нотариалды куәландырылған сенімхат бойынша жеке тұлға) өтініші бойынша көрсетілетін мемлекеттік қызметті көрсету үшін қажетті құжаттардың тізбесі Мемлекеттік корпорацияға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 (көрсетілетін қызметті алушының жеке басын сәйкестендіру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объектінің меншік иесінің (тең меншік иелерінің) белгіленген өзгеріс пен оның параметрлеріне жазбаша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егер үй-жайларды (тұрғын үйдің бөліктерін) жоспарланған реконструкциялау (қайта жоспарлау, қайта жабдықтау) немесе үй-жайлардың шекарасын ауыстыру өзгертілетін үй-жайлармен (үйдің бөліктерімен) көршілес басқа үй-жайлар (үйдің бөліктері) меншік иелерінің мүдделерін қозғайтын болса, олардың нотариалды куәландырылған жазбаша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өзгертілетін үй-жайға өтініш иесінің меншік иесінің техникалық паспортының көшірмесі (тұпнұсқа салыстыру үшін ұсынылады);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сейсмикалық қауiптiлiгi жоғары немесе өзге де ерекше геологиялық (гидрогеологиялық) және геотехникалық жағдайлары бар аудандардағы қолданыстағы құрылыстарда орналасқан үй-жайды реконструкциялау мүмкіндігі туралы техникалық зертеу қорытындысының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болжанған өзгерістер жоспарына сәйкес эскиздер (эскиздік жобалар)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алушылардан ақпараттық жүйелерден алуға болатын құжаттарды сұратып алуға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басқа да көрсетілетін қызметті берушілермен және (немесе) Мемлекеттік корпорациямен өзара әрекет етудің тәртібін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"Тіреу және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конструкцияларын,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 мен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 байланысты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(жекелеген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бөліктерін)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(қайта жоспарлауға,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жабдықтауға)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берумемлекеттік қызмет көрсетудің бизнес-процестерінің анықтамалығы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