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b540a" w14:textId="70b54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"Субсидияланатын тыңайтқыштардың түрлерін және субсидиялардың нормаларын бекіту туралы" Ақмола облысы әкімдігінің 2015 жылғы 17 қарашадағы № А-11/529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2016 жылғы 6 мамырдағы № А-6/210 қаулысы. Ақмола облысының Әділет департаментінде 2016 жылғы 20 мамырда № 5366 болып тіркелді. Күші жойылды - Ақмола облысы әкімдігінің 2017 жылғы 5 маусымдағы № А-6/248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әкімдігінің 05.06.2017 </w:t>
      </w:r>
      <w:r>
        <w:rPr>
          <w:rFonts w:ascii="Times New Roman"/>
          <w:b w:val="false"/>
          <w:i w:val="false"/>
          <w:color w:val="ff0000"/>
          <w:sz w:val="28"/>
        </w:rPr>
        <w:t>№ А-6/248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"Тыңайтқыштардың құнын (органикалық тыңайтқыштарды қоспағанда) субсидиялау қағидаларын бекіту туралы" Қазақстан Республикасы Ауыл шаруашылығы министрінің 2015 жылғы 6 сәуірдегі № 4-4/305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11223 болып тіркелген),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"Субсидияланатын тыңайтқыштардың түрлерін және субсидиялардың нормаларын бекіту туралы" Ақмола облысы әкімдігінің 2015 жылғы 17 қарашадағы № А-11/529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5068 болып тіркелген, "Әділет" ақпараттық-құқықтық жүйесінде 2015 жылдың 4 желтоқсанында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Субсидияланатын тыңайтқыштардың түрлері және тыңайтқыштарды сатушыдан сатып алынған тыңайтқыштардың 1 тоннасына (килограмына, литрiне) арналған субсидиялардың нормалары осы қаулының қосымшасына сәйкес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Ақмола облысы әкімінің бірінші орынбасары Қ.М.Отаровқа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Облыс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2016 жылғы 6 мамыр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А-6/210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А-11/529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тыңайтқыштардың түрлері және тыңайтқыштарды сатушыдан сатып алынған тыңайтқыштардың 1 тоннасына (килограмына, литрiне) арналған субсидиялардың нормалары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8926"/>
        <w:gridCol w:w="309"/>
        <w:gridCol w:w="666"/>
        <w:gridCol w:w="1735"/>
      </w:tblGrid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р/б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 түрлері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бірліктің құнын арзандату пайызы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бірлікке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өндіріс тыңайтқыштары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(N-10%:P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-46%)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 (N-34,4%)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қоректі "МЭРС" микротыңайтқыштары" микроэлементтері бар ерітінділер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-42%; KCL-65%)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 (калий сульфаты) тазартылған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-50%)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супрефосазот бар "Супрефос –NS" супрефосы (N-12%.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-24%)+(Ca;Mg;SO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YaraLivaCalcinit (кальций нитраты)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384 500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(Р-19%;К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О-2%)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маркалы суперфосфат (Р-15%:К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О-2%)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өндіріс тыңайтқыштары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(N-46,2%)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(N-21%)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азотты-фосфорлы-калийлі тыңайтқыштар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(N16:Р16:К16)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 (N-34,4%)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Дәнді дақылдарға арналған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Майлы дақылдарға арналған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Картопқа арналған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Күрішке арналған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Әмбебап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 (AgrifulAntisal)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 (Technokel Amino Mix)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(Technokel Amino B)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(Tecnophyt PH)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