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55eb" w14:textId="2325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21 сәуірдегі № А-5/190 қаулысы. Ақмола облысының Әділет департаментінде 2016 жылғы 27 мамырда № 5393 болып тіркелді. Күші жойылды - Ақмола облысы әкімдігінің 2020 жылғы 3 ақпандағы № А-2/42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000000"/>
          <w:sz w:val="28"/>
        </w:rPr>
        <w:t>№ А-2/42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қызметтер регламенттерін бекіту туралы" Ақмола облысы әкімдігінің 2015 жылғы 23 қарашадағы № А-11/538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5163 болып тіркелген, "Акмолинская правда" және "Арқа ажары" газеттерінде 2015 жылдың 30 желтоқсанында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орындауын бақылау Ақмола облысы әкімінің орынбасары Д.З.Әділбековке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А-5/190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А-11/538 қаулысымен</w:t>
            </w:r>
            <w:r>
              <w:br/>
            </w:r>
            <w:r>
              <w:rPr>
                <w:rFonts w:ascii="Times New Roman"/>
                <w:b w:val="false"/>
                <w:i w:val="false"/>
                <w:color w:val="000000"/>
                <w:sz w:val="20"/>
              </w:rPr>
              <w:t>бекітілген</w:t>
            </w:r>
          </w:p>
        </w:tc>
      </w:tr>
    </w:tbl>
    <w:bookmarkStart w:name="z8" w:id="1"/>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 мемлекеттік көрсетілетін қызметі (бұдан әрі – мемлекеттік көрсетілетін қызмет) 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кент, ауыл, ауылдық округ әкімі (бұдан әрі – ауылдық округ әкімі);</w:t>
      </w:r>
      <w:r>
        <w:br/>
      </w: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туу туралы қайталама куәлік мемлекеттік көрсетілетін қызметтің нәтижесі болып табылады.</w:t>
      </w:r>
      <w:r>
        <w:br/>
      </w:r>
      <w:r>
        <w:rPr>
          <w:rFonts w:ascii="Times New Roman"/>
          <w:b w:val="false"/>
          <w:i w:val="false"/>
          <w:color w:val="000000"/>
          <w:sz w:val="28"/>
        </w:rPr>
        <w:t>
      Порталда көрсетілетін қызметті алушының "Жеке кабинетіне" қызметті көрсетушінің уәкілетті тұлғасының электрондық-цифрлық қолтаңбасының (бұдан әрі - ЭЦҚ) қойылған электрондық құжат нысанында мемлекеттік қызмет көрсету нәтижесінің берілу күнінің белгіленуі туралы хабарлама жолданады.</w:t>
      </w:r>
      <w:r>
        <w:br/>
      </w:r>
      <w:r>
        <w:rPr>
          <w:rFonts w:ascii="Times New Roman"/>
          <w:b w:val="false"/>
          <w:i w:val="false"/>
          <w:color w:val="000000"/>
          <w:sz w:val="28"/>
        </w:rPr>
        <w:t>
      Мемлекеттік көрсетілетін қызмет нәтижесін беру нысаны:қағаз түрінде.</w:t>
      </w:r>
    </w:p>
    <w:bookmarkEnd w:id="3"/>
    <w:bookmarkStart w:name="z13"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4" w:id="5"/>
    <w:p>
      <w:pPr>
        <w:spacing w:after="0"/>
        <w:ind w:left="0"/>
        <w:jc w:val="both"/>
      </w:pPr>
      <w:r>
        <w:rPr>
          <w:rFonts w:ascii="Times New Roman"/>
          <w:b w:val="false"/>
          <w:i w:val="false"/>
          <w:color w:val="000000"/>
          <w:sz w:val="28"/>
        </w:rPr>
        <w:t xml:space="preserve">
      4. Қазақстан Республикасы Әділет министрінің 2015 жылғы 17 сәуірдегі № 219 бұйрығымен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қызметті көрсету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орындаудың ұзақтығы:</w:t>
      </w:r>
      <w:r>
        <w:br/>
      </w:r>
      <w:r>
        <w:rPr>
          <w:rFonts w:ascii="Times New Roman"/>
          <w:b w:val="false"/>
          <w:i w:val="false"/>
          <w:color w:val="000000"/>
          <w:sz w:val="28"/>
        </w:rPr>
        <w:t>
      Көрсетілетін қызметті алушы көрсетілетін қызметті берушіге жүгінген кезде:</w:t>
      </w:r>
      <w:r>
        <w:br/>
      </w:r>
      <w:r>
        <w:rPr>
          <w:rFonts w:ascii="Times New Roman"/>
          <w:b w:val="false"/>
          <w:i w:val="false"/>
          <w:color w:val="000000"/>
          <w:sz w:val="28"/>
        </w:rPr>
        <w:t>
      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2) басшы құжаттармен танысады және жауапты орындаушыны белгілейді –1 сағат;</w:t>
      </w:r>
      <w:r>
        <w:br/>
      </w:r>
      <w:r>
        <w:rPr>
          <w:rFonts w:ascii="Times New Roman"/>
          <w:b w:val="false"/>
          <w:i w:val="false"/>
          <w:color w:val="000000"/>
          <w:sz w:val="28"/>
        </w:rPr>
        <w:t>
      3)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тіркейді, актілік жазбаны екі данада шығарады, тиісті куәлікті қалыптастырады және басшыға қол қоюға жолдайды – 1 жұмыс күні;</w:t>
      </w:r>
      <w:r>
        <w:br/>
      </w:r>
      <w:r>
        <w:rPr>
          <w:rFonts w:ascii="Times New Roman"/>
          <w:b w:val="false"/>
          <w:i w:val="false"/>
          <w:color w:val="000000"/>
          <w:sz w:val="28"/>
        </w:rPr>
        <w:t>
      баланың туған күнінен бастап екі ай өткеннен кейін, баланың тууын тіркеген жағдайда мемлекеттік көрсетілетін қызмет 14 күнтізбелік күн ішінде көрсетіледі;</w:t>
      </w:r>
      <w:r>
        <w:br/>
      </w:r>
      <w:r>
        <w:rPr>
          <w:rFonts w:ascii="Times New Roman"/>
          <w:b w:val="false"/>
          <w:i w:val="false"/>
          <w:color w:val="000000"/>
          <w:sz w:val="28"/>
        </w:rPr>
        <w:t>
      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- 14 күнтізбелік күн (қабылдау күні мемлекеттік көрсетілетін 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4)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Көрсетілетін қызметті алушы ауылдық округтің әкіміне жүгінген кезде:</w:t>
      </w:r>
      <w:r>
        <w:br/>
      </w:r>
      <w:r>
        <w:rPr>
          <w:rFonts w:ascii="Times New Roman"/>
          <w:b w:val="false"/>
          <w:i w:val="false"/>
          <w:color w:val="000000"/>
          <w:sz w:val="28"/>
        </w:rPr>
        <w:t>
      1) ауылдық округтің әкімі көрсетілетін қызметті алушыдан құжаттарды қабылдауды және оларды тіркеуді жүзеге асырады – 20 минут;</w:t>
      </w:r>
      <w:r>
        <w:br/>
      </w:r>
      <w:r>
        <w:rPr>
          <w:rFonts w:ascii="Times New Roman"/>
          <w:b w:val="false"/>
          <w:i w:val="false"/>
          <w:color w:val="000000"/>
          <w:sz w:val="28"/>
        </w:rPr>
        <w:t>
      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4) басшы құжаттармен танысады және жауапты орындаушыны белгілейді – 1 сағат;</w:t>
      </w:r>
      <w:r>
        <w:br/>
      </w:r>
      <w:r>
        <w:rPr>
          <w:rFonts w:ascii="Times New Roman"/>
          <w:b w:val="false"/>
          <w:i w:val="false"/>
          <w:color w:val="000000"/>
          <w:sz w:val="28"/>
        </w:rPr>
        <w:t>
      5)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тіркейді, актілік жазбаны екі данада шығарады, тиісті куәлікті қалыптастырады және басшыға қол қоюға жолдайды – 1 жұмыс күні;</w:t>
      </w:r>
      <w:r>
        <w:br/>
      </w:r>
      <w:r>
        <w:rPr>
          <w:rFonts w:ascii="Times New Roman"/>
          <w:b w:val="false"/>
          <w:i w:val="false"/>
          <w:color w:val="000000"/>
          <w:sz w:val="28"/>
        </w:rPr>
        <w:t>
      баланың туған күнінен бастап екі ай өткеннен кейін, баланың тууын тіркеген жағдайда мемлекеттік көрсетілетін қызмет 13 күнтізбелік күн ішінде көрсетіледі;</w:t>
      </w:r>
      <w:r>
        <w:br/>
      </w:r>
      <w:r>
        <w:rPr>
          <w:rFonts w:ascii="Times New Roman"/>
          <w:b w:val="false"/>
          <w:i w:val="false"/>
          <w:color w:val="000000"/>
          <w:sz w:val="28"/>
        </w:rPr>
        <w:t>
      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- 13 күнтізбелік күн (қабылдау күні мемлекеттік көрсетілетін 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6)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r>
        <w:br/>
      </w:r>
      <w:r>
        <w:rPr>
          <w:rFonts w:ascii="Times New Roman"/>
          <w:b w:val="false"/>
          <w:i w:val="false"/>
          <w:color w:val="000000"/>
          <w:sz w:val="28"/>
        </w:rPr>
        <w:t>
      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1) құжаттарды қабылдау, тіркеу туралы белгі қою;</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мемлекеттік көрсетілетін қызметтің нәтижесін даярлау;</w:t>
      </w:r>
      <w:r>
        <w:br/>
      </w:r>
      <w:r>
        <w:rPr>
          <w:rFonts w:ascii="Times New Roman"/>
          <w:b w:val="false"/>
          <w:i w:val="false"/>
          <w:color w:val="000000"/>
          <w:sz w:val="28"/>
        </w:rPr>
        <w:t>
      4) мемлекеттік көрсетілетін қызметтің нәтижесіне қол қою;</w:t>
      </w:r>
      <w:r>
        <w:br/>
      </w:r>
      <w:r>
        <w:rPr>
          <w:rFonts w:ascii="Times New Roman"/>
          <w:b w:val="false"/>
          <w:i w:val="false"/>
          <w:color w:val="000000"/>
          <w:sz w:val="28"/>
        </w:rPr>
        <w:t>
      5) мемлекеттік көрсетілетін қызметтің нәтижесін беру.</w:t>
      </w:r>
    </w:p>
    <w:bookmarkEnd w:id="5"/>
    <w:bookmarkStart w:name="z1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18"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4)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Көрсетілетін қызметті алушы көрсетілетін қызметті берушіге жүгінген кезде:</w:t>
      </w:r>
      <w:r>
        <w:br/>
      </w:r>
      <w:r>
        <w:rPr>
          <w:rFonts w:ascii="Times New Roman"/>
          <w:b w:val="false"/>
          <w:i w:val="false"/>
          <w:color w:val="000000"/>
          <w:sz w:val="28"/>
        </w:rPr>
        <w:t>
      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2) басшы құжаттармен танысады және жауапты орындаушыны белгілейді – 1 сағат;</w:t>
      </w:r>
      <w:r>
        <w:br/>
      </w:r>
      <w:r>
        <w:rPr>
          <w:rFonts w:ascii="Times New Roman"/>
          <w:b w:val="false"/>
          <w:i w:val="false"/>
          <w:color w:val="000000"/>
          <w:sz w:val="28"/>
        </w:rPr>
        <w:t>
      3)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тіркейді, актілік жазбаны екі данада шығарады, тиісті куәлікті қалыптастырады және басшыға қол қоюға жолдайды – 1 жұмыс күні;</w:t>
      </w:r>
      <w:r>
        <w:br/>
      </w:r>
      <w:r>
        <w:rPr>
          <w:rFonts w:ascii="Times New Roman"/>
          <w:b w:val="false"/>
          <w:i w:val="false"/>
          <w:color w:val="000000"/>
          <w:sz w:val="28"/>
        </w:rPr>
        <w:t>
      баланың туған күнінен бастап екі ай өткеннен кейін, баланың тууын тіркеген жағдайда 14 күнтізбелік күн;</w:t>
      </w:r>
      <w:r>
        <w:br/>
      </w:r>
      <w:r>
        <w:rPr>
          <w:rFonts w:ascii="Times New Roman"/>
          <w:b w:val="false"/>
          <w:i w:val="false"/>
          <w:color w:val="000000"/>
          <w:sz w:val="28"/>
        </w:rPr>
        <w:t>
      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- 14 күнтізбелік күн (қабылдау күні мемлекеттік көрсетілетін 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4)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Көрсетілетін қызметті алушы ауылдық округтің әкіміне жүгінген кезде:</w:t>
      </w:r>
      <w:r>
        <w:br/>
      </w:r>
      <w:r>
        <w:rPr>
          <w:rFonts w:ascii="Times New Roman"/>
          <w:b w:val="false"/>
          <w:i w:val="false"/>
          <w:color w:val="000000"/>
          <w:sz w:val="28"/>
        </w:rPr>
        <w:t>
      1) ауылдық округтің әкімі көрсетілетін қызметті алушыдан құжаттарды қабылдауды және оларды тіркеуді жүзеге асырады – 20 минут;</w:t>
      </w:r>
      <w:r>
        <w:br/>
      </w:r>
      <w:r>
        <w:rPr>
          <w:rFonts w:ascii="Times New Roman"/>
          <w:b w:val="false"/>
          <w:i w:val="false"/>
          <w:color w:val="000000"/>
          <w:sz w:val="28"/>
        </w:rPr>
        <w:t>
      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4) басшы құжаттармен танысады және жауапты орындаушыны белгілейді – 1 сағат;</w:t>
      </w:r>
      <w:r>
        <w:br/>
      </w:r>
      <w:r>
        <w:rPr>
          <w:rFonts w:ascii="Times New Roman"/>
          <w:b w:val="false"/>
          <w:i w:val="false"/>
          <w:color w:val="000000"/>
          <w:sz w:val="28"/>
        </w:rPr>
        <w:t>
      5)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тіркейді, актілік жазбаны екі данада шығарады, тиісті куәлікті қалыптастырады және басшыға қол қоюға жолдайды – 1 жұмыс күні;</w:t>
      </w:r>
      <w:r>
        <w:br/>
      </w:r>
      <w:r>
        <w:rPr>
          <w:rFonts w:ascii="Times New Roman"/>
          <w:b w:val="false"/>
          <w:i w:val="false"/>
          <w:color w:val="000000"/>
          <w:sz w:val="28"/>
        </w:rPr>
        <w:t>
      баланың туған күнінен бастап екі ай өткеннен кейін, баланың тууын тіркеген жағдайда мемлекеттік көрсетілетін қызмет 13 күнтізбелік күн ішінде көрсетіледі;</w:t>
      </w:r>
      <w:r>
        <w:br/>
      </w:r>
      <w:r>
        <w:rPr>
          <w:rFonts w:ascii="Times New Roman"/>
          <w:b w:val="false"/>
          <w:i w:val="false"/>
          <w:color w:val="000000"/>
          <w:sz w:val="28"/>
        </w:rPr>
        <w:t>
      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- 13 күнтізбелік күн (қабылдау күні мемлекеттік көрсетілетін 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6)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r>
        <w:br/>
      </w:r>
      <w:r>
        <w:rPr>
          <w:rFonts w:ascii="Times New Roman"/>
          <w:b w:val="false"/>
          <w:i w:val="false"/>
          <w:color w:val="000000"/>
          <w:sz w:val="28"/>
        </w:rPr>
        <w:t>
      8) ауылдық округтің әкімі көрсетілетін қызметті алушыға мемлекеттік көрсетілетін қызметтің нәтижесін береді - 20 минут.</w:t>
      </w:r>
    </w:p>
    <w:bookmarkEnd w:id="7"/>
    <w:bookmarkStart w:name="z20" w:id="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21" w:id="9"/>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құжаттарды қабылдау туралы қолхатты береді;</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қызмет көрсетудің рұқсат етілген ең ұзақ уақыты – 15 минут. </w:t>
      </w:r>
      <w:r>
        <w:br/>
      </w:r>
      <w:r>
        <w:rPr>
          <w:rFonts w:ascii="Times New Roman"/>
          <w:b w:val="false"/>
          <w:i w:val="false"/>
          <w:color w:val="000000"/>
          <w:sz w:val="28"/>
        </w:rPr>
        <w:t>
      Көрсетілетін қызметті алушы көрсетілетін қызметті берушіге немесе Мемлекеттік корпорацияға жүгінген кезде тууды тіркеу үшін қажетті құжаттардың тізбесі:</w:t>
      </w:r>
      <w:r>
        <w:br/>
      </w: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тууды тіркеу туралы өтініш;</w:t>
      </w:r>
      <w:r>
        <w:br/>
      </w:r>
      <w:r>
        <w:rPr>
          <w:rFonts w:ascii="Times New Roman"/>
          <w:b w:val="false"/>
          <w:i w:val="false"/>
          <w:color w:val="000000"/>
          <w:sz w:val="28"/>
        </w:rPr>
        <w:t>
      2) ата-анасының немесе нотариатта куәландырылған сенімхат бойынша өкілдің жеке басын куәландыратын құжаты (тұлғаны сәйкестендіру үшін);</w:t>
      </w:r>
      <w:r>
        <w:br/>
      </w:r>
      <w:r>
        <w:rPr>
          <w:rFonts w:ascii="Times New Roman"/>
          <w:b w:val="false"/>
          <w:i w:val="false"/>
          <w:color w:val="000000"/>
          <w:sz w:val="28"/>
        </w:rPr>
        <w:t>
      3) ата-анасының неке қию (ерлі-зайыптылық) туралы куәлігінің көшірмесі (Қазақстан Республикасының аумағында 2008 жылдан кейін некені тіркеген тұлғалар куәліктің көшірмесін ұсынбайды);</w:t>
      </w:r>
      <w:r>
        <w:br/>
      </w:r>
      <w:r>
        <w:rPr>
          <w:rFonts w:ascii="Times New Roman"/>
          <w:b w:val="false"/>
          <w:i w:val="false"/>
          <w:color w:val="000000"/>
          <w:sz w:val="28"/>
        </w:rPr>
        <w:t>
      4) туу туралы медициналық куәлігі немесе туу фактісін белгілеу туралы сот шешімінің көшірмесі;</w:t>
      </w:r>
      <w:r>
        <w:br/>
      </w: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шетелдіктер қосымша:</w:t>
      </w:r>
      <w:r>
        <w:br/>
      </w:r>
      <w:r>
        <w:rPr>
          <w:rFonts w:ascii="Times New Roman"/>
          <w:b w:val="false"/>
          <w:i w:val="false"/>
          <w:color w:val="000000"/>
          <w:sz w:val="28"/>
        </w:rPr>
        <w:t>
      6) Қазақстан Республикасында тұрақты тұратын немесе уақытша болатын шетелдіктер мен азаматтығы жоқ адамдар өз мәртебесіне сәйкес келетін жеке басын куәландыратын құжаттарын ұсынады. Жеке басын куәландыратын құжаттарды көрсетумен қатар, оның мәтiнiнiң нотариатта куәландырылған мемлекеттік тiлiндегi немесе орыс тiлiндегi аудармасы ұсынылады.</w:t>
      </w:r>
      <w:r>
        <w:br/>
      </w:r>
      <w:r>
        <w:rPr>
          <w:rFonts w:ascii="Times New Roman"/>
          <w:b w:val="false"/>
          <w:i w:val="false"/>
          <w:color w:val="000000"/>
          <w:sz w:val="28"/>
        </w:rPr>
        <w:t>
      Баланың туған күнінен бастап екі ай мерзім өткеннен кейін, баланың тууын тіркеген жағдайда қосымша мыналар:</w:t>
      </w:r>
      <w:r>
        <w:br/>
      </w:r>
      <w:r>
        <w:rPr>
          <w:rFonts w:ascii="Times New Roman"/>
          <w:b w:val="false"/>
          <w:i w:val="false"/>
          <w:color w:val="000000"/>
          <w:sz w:val="28"/>
        </w:rPr>
        <w:t>
      1) ата-анасының түсініктемесі;</w:t>
      </w:r>
      <w:r>
        <w:br/>
      </w:r>
      <w:r>
        <w:rPr>
          <w:rFonts w:ascii="Times New Roman"/>
          <w:b w:val="false"/>
          <w:i w:val="false"/>
          <w:color w:val="000000"/>
          <w:sz w:val="28"/>
        </w:rPr>
        <w:t>
      2) баланың туған жері мен ата-анасының тұрғылықты жері бойынша туу туралы акт жазбасының жоқтығы туралы тіркеуші органның анықтамасы (Қазақстан Республикасының аумағында 2008 жылдан кейін туылған балалардан басқа);</w:t>
      </w:r>
      <w:r>
        <w:br/>
      </w:r>
      <w:r>
        <w:rPr>
          <w:rFonts w:ascii="Times New Roman"/>
          <w:b w:val="false"/>
          <w:i w:val="false"/>
          <w:color w:val="000000"/>
          <w:sz w:val="28"/>
        </w:rPr>
        <w:t>
      3) баланың тұратын жері бойынша, оның денсаулығы туралы анықтама (жүгінген кезден бастап 7 (жеті) жұмыс күнінен кешіктірілмей берілген);</w:t>
      </w:r>
      <w:r>
        <w:br/>
      </w:r>
      <w:r>
        <w:rPr>
          <w:rFonts w:ascii="Times New Roman"/>
          <w:b w:val="false"/>
          <w:i w:val="false"/>
          <w:color w:val="000000"/>
          <w:sz w:val="28"/>
        </w:rPr>
        <w:t>
      4) көрсетілетін қызметті алушының өкілі жүгінген жағдайда, нотариатта куәландырылған сенімхат ұсынылады.</w:t>
      </w:r>
      <w:r>
        <w:br/>
      </w:r>
      <w:r>
        <w:rPr>
          <w:rFonts w:ascii="Times New Roman"/>
          <w:b w:val="false"/>
          <w:i w:val="false"/>
          <w:color w:val="000000"/>
          <w:sz w:val="28"/>
        </w:rPr>
        <w:t>
      Көрсетілетін қызметті алушы көрсетілетін қызметті берушіге немесе Мемлекеттік корпорацияға жүгінген кезде туу туралы акт жазбасына өзгерістер, толықтырулар мен түзетулер енгізу үшін қажетті құжаттар тізбесі:</w:t>
      </w:r>
      <w:r>
        <w:br/>
      </w: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өзгерістер, толықтырулар мен түзетулер енгізу туралы өтініш;</w:t>
      </w:r>
      <w:r>
        <w:br/>
      </w:r>
      <w:r>
        <w:rPr>
          <w:rFonts w:ascii="Times New Roman"/>
          <w:b w:val="false"/>
          <w:i w:val="false"/>
          <w:color w:val="000000"/>
          <w:sz w:val="28"/>
        </w:rPr>
        <w:t>
      2) жеке басын куәландыратын құжат (тұлғаны сәйкестендіру үшін);</w:t>
      </w:r>
      <w:r>
        <w:br/>
      </w:r>
      <w:r>
        <w:rPr>
          <w:rFonts w:ascii="Times New Roman"/>
          <w:b w:val="false"/>
          <w:i w:val="false"/>
          <w:color w:val="000000"/>
          <w:sz w:val="28"/>
        </w:rPr>
        <w:t>
      3) туу туралы куәлік, куәліктің түпнұсқасы жоғалған жағдайда – тууды тіркеу туралы анықтама;</w:t>
      </w:r>
      <w:r>
        <w:br/>
      </w:r>
      <w:r>
        <w:rPr>
          <w:rFonts w:ascii="Times New Roman"/>
          <w:b w:val="false"/>
          <w:i w:val="false"/>
          <w:color w:val="000000"/>
          <w:sz w:val="28"/>
        </w:rPr>
        <w:t>
      4) өзгерістер, толықтырулар мен түзетулер енгізудің қажеттігін растайтын құжаттар;</w:t>
      </w:r>
      <w:r>
        <w:br/>
      </w:r>
      <w:r>
        <w:rPr>
          <w:rFonts w:ascii="Times New Roman"/>
          <w:b w:val="false"/>
          <w:i w:val="false"/>
          <w:color w:val="000000"/>
          <w:sz w:val="28"/>
        </w:rPr>
        <w:t>
      5) мемлекеттік баждың бюджетке төленгенін растайтын құжат немесе салық жеңілдіктерін беру үшін негіз болып табылатын құжат;</w:t>
      </w:r>
      <w:r>
        <w:br/>
      </w:r>
      <w:r>
        <w:rPr>
          <w:rFonts w:ascii="Times New Roman"/>
          <w:b w:val="false"/>
          <w:i w:val="false"/>
          <w:color w:val="000000"/>
          <w:sz w:val="28"/>
        </w:rPr>
        <w:t>
      6)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Мемлекеттік корпорацияда дайын құжаттарды беру көрсетілетін қызметті алушының (немесе нотариатта куәландырылған сенімхат бойынша өкілінің) жеке басын куәландыратын құжатты көрсеткен кезде қолхат негізінде жүзеге асырылады.</w:t>
      </w:r>
      <w:r>
        <w:br/>
      </w:r>
      <w:r>
        <w:rPr>
          <w:rFonts w:ascii="Times New Roman"/>
          <w:b w:val="false"/>
          <w:i w:val="false"/>
          <w:color w:val="000000"/>
          <w:sz w:val="28"/>
        </w:rPr>
        <w:t>
      Мемлекеттік корпорация нәтиженің бір ай бойы сақталуын қамтамасыз етеді, содан соң көрсетілетін қызметті берушіге одан әрі сақтау үшін тапсырады. Көрсетілетін қызметті алушы бір ай өткен соң өтініш жасаған кезде, көрсетілетін қызметті беруші Мемлекеттік корпорацияның сұрауы бойынша бір жұмыс күні ішінде дайын құжаттарды көрсетілетін қызметті алушыға табыс ету үшін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жүзеге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бұзушылықтардың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 осы регламентте көрсетілген қызметтерді таңдау, үшін сұраныстың нысанын шығару оның құрылымы мен пішімді талаптарын ескере отырып, қызметтерді көрсету, және көрсетілетін қызметті алушымен нысанды толтыру (деректерді енгізу)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түріндегі қажетті құжаттардың көшірмелерін жалғау, сондай-ақ көрсетілетін қызметті алушы сұраныстың куәлігі (қол қою) үшін ЭЦҚ тіркеу куәлігін таңдау;</w:t>
      </w:r>
      <w:r>
        <w:br/>
      </w: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құжатын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көрсетілетін қызметті алушымен мемлекеттік қызмет көрсету нәтижесін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w:t>
            </w:r>
            <w:r>
              <w:br/>
            </w:r>
            <w:r>
              <w:rPr>
                <w:rFonts w:ascii="Times New Roman"/>
                <w:b w:val="false"/>
                <w:i w:val="false"/>
                <w:color w:val="000000"/>
                <w:sz w:val="20"/>
              </w:rPr>
              <w:t>ішінде 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10"/>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w:t>
      </w:r>
    </w:p>
    <w:bookmarkEnd w:id="10"/>
    <w:p>
      <w:pPr>
        <w:spacing w:after="0"/>
        <w:ind w:left="0"/>
        <w:jc w:val="left"/>
      </w:pP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44800"/>
                    </a:xfrm>
                    <a:prstGeom prst="rect">
                      <a:avLst/>
                    </a:prstGeom>
                  </pic:spPr>
                </pic:pic>
              </a:graphicData>
            </a:graphic>
          </wp:inline>
        </w:drawing>
      </w:r>
    </w:p>
    <w:p>
      <w:pPr>
        <w:spacing w:after="0"/>
        <w:ind w:left="0"/>
        <w:jc w:val="left"/>
      </w:pPr>
      <w:r>
        <w:rPr>
          <w:rFonts w:ascii="Times New Roman"/>
          <w:b w:val="false"/>
          <w:i w:val="false"/>
          <w:color w:val="000000"/>
          <w:sz w:val="28"/>
        </w:rPr>
        <w:t>Аббревиатуралардың мағынасын түсіндіру:</w:t>
      </w:r>
      <w:r>
        <w:br/>
      </w:r>
      <w:r>
        <w:rPr>
          <w:rFonts w:ascii="Times New Roman"/>
          <w:b w:val="false"/>
          <w:i w:val="false"/>
          <w:color w:val="000000"/>
          <w:sz w:val="28"/>
        </w:rPr>
        <w:t>
      Портал – "электрондық үкімет": www.egov.kz веб-порталы;</w:t>
      </w:r>
      <w:r>
        <w:br/>
      </w:r>
      <w:r>
        <w:rPr>
          <w:rFonts w:ascii="Times New Roman"/>
          <w:b w:val="false"/>
          <w:i w:val="false"/>
          <w:color w:val="000000"/>
          <w:sz w:val="28"/>
        </w:rPr>
        <w:t>
      ЭҮШ – "электрондық үкімет" 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w:t>
            </w:r>
            <w:r>
              <w:br/>
            </w:r>
            <w:r>
              <w:rPr>
                <w:rFonts w:ascii="Times New Roman"/>
                <w:b w:val="false"/>
                <w:i w:val="false"/>
                <w:color w:val="000000"/>
                <w:sz w:val="20"/>
              </w:rPr>
              <w:t>ішінде 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11"/>
    <w:p>
      <w:pPr>
        <w:spacing w:after="0"/>
        <w:ind w:left="0"/>
        <w:jc w:val="left"/>
      </w:pPr>
      <w:r>
        <w:rPr>
          <w:rFonts w:ascii="Times New Roman"/>
          <w:b/>
          <w:i w:val="false"/>
          <w:color w:val="000000"/>
        </w:rPr>
        <w:t xml:space="preserve"> Көрсетілетін қызметті алушы көрсетілетін қызметті берушіге жүгінген кезде</w:t>
      </w:r>
      <w:r>
        <w:br/>
      </w:r>
      <w:r>
        <w:rPr>
          <w:rFonts w:ascii="Times New Roman"/>
          <w:b/>
          <w:i w:val="false"/>
          <w:color w:val="000000"/>
        </w:rPr>
        <w:t>"Бала тууды тіркеу, оның ішінде азаматтық хал актілерінің жазбаларына өзгерістер, толықтырулар мен түзетулер енгізу" мемлекеттік қызметті көрсету бизнес-процестерінің анықтамалығы</w:t>
      </w:r>
    </w:p>
    <w:bookmarkEnd w:id="11"/>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2"/>
    <w:p>
      <w:pPr>
        <w:spacing w:after="0"/>
        <w:ind w:left="0"/>
        <w:jc w:val="left"/>
      </w:pPr>
      <w:r>
        <w:rPr>
          <w:rFonts w:ascii="Times New Roman"/>
          <w:b/>
          <w:i w:val="false"/>
          <w:color w:val="000000"/>
        </w:rPr>
        <w:t xml:space="preserve"> Көрсетілетін қызметті алушы ауылдық округтің әкіміне жүгінген кезде</w:t>
      </w:r>
      <w:r>
        <w:br/>
      </w:r>
      <w:r>
        <w:rPr>
          <w:rFonts w:ascii="Times New Roman"/>
          <w:b/>
          <w:i w:val="false"/>
          <w:color w:val="000000"/>
        </w:rPr>
        <w:t>"Бала тууды тіркеу, оның ішінде азаматтық хал актілерінің жазбаларына өзгерістер, толықтырулар мен түзетулер енгізу" мемлекеттік қызметті көрсету бизнес-процестерінің анықтамалығы</w:t>
      </w:r>
    </w:p>
    <w:bookmarkEnd w:id="12"/>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А-5/190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А-11/538 қаулысымен</w:t>
            </w:r>
            <w:r>
              <w:br/>
            </w:r>
            <w:r>
              <w:rPr>
                <w:rFonts w:ascii="Times New Roman"/>
                <w:b w:val="false"/>
                <w:i w:val="false"/>
                <w:color w:val="000000"/>
                <w:sz w:val="20"/>
              </w:rPr>
              <w:t>бекітілген</w:t>
            </w:r>
          </w:p>
        </w:tc>
      </w:tr>
    </w:tbl>
    <w:bookmarkStart w:name="z29" w:id="13"/>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регламенті</w:t>
      </w:r>
    </w:p>
    <w:bookmarkEnd w:id="13"/>
    <w:bookmarkStart w:name="z30" w:id="14"/>
    <w:p>
      <w:pPr>
        <w:spacing w:after="0"/>
        <w:ind w:left="0"/>
        <w:jc w:val="left"/>
      </w:pPr>
      <w:r>
        <w:rPr>
          <w:rFonts w:ascii="Times New Roman"/>
          <w:b/>
          <w:i w:val="false"/>
          <w:color w:val="000000"/>
        </w:rPr>
        <w:t xml:space="preserve"> 1. Жалпы ережелер</w:t>
      </w:r>
    </w:p>
    <w:bookmarkEnd w:id="14"/>
    <w:bookmarkStart w:name="z31" w:id="15"/>
    <w:p>
      <w:pPr>
        <w:spacing w:after="0"/>
        <w:ind w:left="0"/>
        <w:jc w:val="both"/>
      </w:pPr>
      <w:r>
        <w:rPr>
          <w:rFonts w:ascii="Times New Roman"/>
          <w:b w:val="false"/>
          <w:i w:val="false"/>
          <w:color w:val="000000"/>
          <w:sz w:val="28"/>
        </w:rPr>
        <w:t>
      1.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қызметі (бұдан әрі – мемлекеттік көрсетілетін қызмет) 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кент, ауыл, ауылдық округ әкімі (бұдан әрі – ауылдық округ әкімі);</w:t>
      </w:r>
      <w:r>
        <w:br/>
      </w: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Жеке басын куәландыратын құжатты көрсеткен кезде қағаз жеткізгіштегі қайтыс болу туралы куәлік (анықтама), енгізілген өзгерістермен, толықтырулармен және түзетулермен қайтыс болу туралы қайталама (куәлік) анықтама мемлекеттік көрсетілетін қызметтің нәтижесі болып табылады.</w:t>
      </w:r>
      <w:r>
        <w:br/>
      </w:r>
      <w:r>
        <w:rPr>
          <w:rFonts w:ascii="Times New Roman"/>
          <w:b w:val="false"/>
          <w:i w:val="false"/>
          <w:color w:val="000000"/>
          <w:sz w:val="28"/>
        </w:rPr>
        <w:t>
      Мемлекеттік көрсетілетін қызмет нәтижесін беру нысаны - қағаз түрінде.</w:t>
      </w:r>
    </w:p>
    <w:bookmarkEnd w:id="15"/>
    <w:bookmarkStart w:name="z34"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35" w:id="17"/>
    <w:p>
      <w:pPr>
        <w:spacing w:after="0"/>
        <w:ind w:left="0"/>
        <w:jc w:val="both"/>
      </w:pPr>
      <w:r>
        <w:rPr>
          <w:rFonts w:ascii="Times New Roman"/>
          <w:b w:val="false"/>
          <w:i w:val="false"/>
          <w:color w:val="000000"/>
          <w:sz w:val="28"/>
        </w:rPr>
        <w:t xml:space="preserve">
      4. Қазақстан Республикасы Әділет министрінің 2015 жылғы 17 сәуірдегі № 219 бұйрығымен бекітілген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стандартының (Нормативтік құқықтық актілерді мемлекеттік тіркеу тізілімінде № 11374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қызметті көрсету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орындаудың ұзақтығы:</w:t>
      </w:r>
      <w:r>
        <w:br/>
      </w:r>
      <w:r>
        <w:rPr>
          <w:rFonts w:ascii="Times New Roman"/>
          <w:b w:val="false"/>
          <w:i w:val="false"/>
          <w:color w:val="000000"/>
          <w:sz w:val="28"/>
        </w:rPr>
        <w:t>
      Көрсетілетін қызметті алушы (немесе сенімхат бойынша оның өкілі) көрсетілетін қызметті берушіге өтініш білдірген кезде:</w:t>
      </w:r>
      <w:r>
        <w:br/>
      </w:r>
      <w:r>
        <w:rPr>
          <w:rFonts w:ascii="Times New Roman"/>
          <w:b w:val="false"/>
          <w:i w:val="false"/>
          <w:color w:val="000000"/>
          <w:sz w:val="28"/>
        </w:rPr>
        <w:t>
      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2) басшы құжаттармен танысады және жауапты орындаушыны белгілейді – 1 сағат;</w:t>
      </w:r>
      <w:r>
        <w:br/>
      </w:r>
      <w:r>
        <w:rPr>
          <w:rFonts w:ascii="Times New Roman"/>
          <w:b w:val="false"/>
          <w:i w:val="false"/>
          <w:color w:val="000000"/>
          <w:sz w:val="28"/>
        </w:rPr>
        <w:t>
      3)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2 сағат;</w:t>
      </w:r>
      <w:r>
        <w:br/>
      </w:r>
      <w:r>
        <w:rPr>
          <w:rFonts w:ascii="Times New Roman"/>
          <w:b w:val="false"/>
          <w:i w:val="false"/>
          <w:color w:val="000000"/>
          <w:sz w:val="28"/>
        </w:rPr>
        <w:t>
      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 14 күнтізбелік күн (қабылдау күні мемлекеттік көрсетілетін 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4)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Көрсетілетін қызметті алушы (немесе сенімхат бойынша оның өкілі) ауылдық округтің әкіміне өтініш білдірген кезде:</w:t>
      </w:r>
      <w:r>
        <w:br/>
      </w:r>
      <w:r>
        <w:rPr>
          <w:rFonts w:ascii="Times New Roman"/>
          <w:b w:val="false"/>
          <w:i w:val="false"/>
          <w:color w:val="000000"/>
          <w:sz w:val="28"/>
        </w:rPr>
        <w:t>
      1) ауылдық округтің әкімі көрсетілетін қызметті алушыдан құжаттарды қабылдауды және оларды тіркеуді жүзеге асырады – 20 минут;</w:t>
      </w:r>
      <w:r>
        <w:br/>
      </w:r>
      <w:r>
        <w:rPr>
          <w:rFonts w:ascii="Times New Roman"/>
          <w:b w:val="false"/>
          <w:i w:val="false"/>
          <w:color w:val="000000"/>
          <w:sz w:val="28"/>
        </w:rPr>
        <w:t>
      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4) басшы құжаттармен танысады және жауапты орындаушыны белгілейді – 1 сағат;</w:t>
      </w:r>
      <w:r>
        <w:br/>
      </w:r>
      <w:r>
        <w:rPr>
          <w:rFonts w:ascii="Times New Roman"/>
          <w:b w:val="false"/>
          <w:i w:val="false"/>
          <w:color w:val="000000"/>
          <w:sz w:val="28"/>
        </w:rPr>
        <w:t>
      5)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2 сағат;</w:t>
      </w:r>
      <w:r>
        <w:br/>
      </w:r>
      <w:r>
        <w:rPr>
          <w:rFonts w:ascii="Times New Roman"/>
          <w:b w:val="false"/>
          <w:i w:val="false"/>
          <w:color w:val="000000"/>
          <w:sz w:val="28"/>
        </w:rPr>
        <w:t>
      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- 13 күнтізбелік күн (қабылдау күні мемлекеттік көрсетілетін 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6)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r>
        <w:br/>
      </w:r>
      <w:r>
        <w:rPr>
          <w:rFonts w:ascii="Times New Roman"/>
          <w:b w:val="false"/>
          <w:i w:val="false"/>
          <w:color w:val="000000"/>
          <w:sz w:val="28"/>
        </w:rPr>
        <w:t>
      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1) құжаттарды қабылдау, тіркеу туралы белгі қою;</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мемлекеттік көрсетілетін қызметтің нәтижесін даярлау;</w:t>
      </w:r>
      <w:r>
        <w:br/>
      </w:r>
      <w:r>
        <w:rPr>
          <w:rFonts w:ascii="Times New Roman"/>
          <w:b w:val="false"/>
          <w:i w:val="false"/>
          <w:color w:val="000000"/>
          <w:sz w:val="28"/>
        </w:rPr>
        <w:t>
      4) мемлекеттік көрсетілетін қызметтің нәтижесіне қол қою;</w:t>
      </w:r>
      <w:r>
        <w:br/>
      </w:r>
      <w:r>
        <w:rPr>
          <w:rFonts w:ascii="Times New Roman"/>
          <w:b w:val="false"/>
          <w:i w:val="false"/>
          <w:color w:val="000000"/>
          <w:sz w:val="28"/>
        </w:rPr>
        <w:t>
      5) мемлекеттік көрсетілетін қызметтің нәтижесін беру.</w:t>
      </w:r>
    </w:p>
    <w:bookmarkEnd w:id="17"/>
    <w:bookmarkStart w:name="z38"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39" w:id="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4)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Көрсетілетін қызметті алушы (немесе сенімхат бойынша оның өкілі) көрсетілетін қызметті берушіге өтініш білдірген кезде:</w:t>
      </w:r>
      <w:r>
        <w:br/>
      </w:r>
      <w:r>
        <w:rPr>
          <w:rFonts w:ascii="Times New Roman"/>
          <w:b w:val="false"/>
          <w:i w:val="false"/>
          <w:color w:val="000000"/>
          <w:sz w:val="28"/>
        </w:rPr>
        <w:t>
      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2) басшы құжаттармен танысады және жауапты орындаушыны белгілейді – 1 сағат;</w:t>
      </w:r>
      <w:r>
        <w:br/>
      </w:r>
      <w:r>
        <w:rPr>
          <w:rFonts w:ascii="Times New Roman"/>
          <w:b w:val="false"/>
          <w:i w:val="false"/>
          <w:color w:val="000000"/>
          <w:sz w:val="28"/>
        </w:rPr>
        <w:t>
      3)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2 сағат;</w:t>
      </w:r>
      <w:r>
        <w:br/>
      </w:r>
      <w:r>
        <w:rPr>
          <w:rFonts w:ascii="Times New Roman"/>
          <w:b w:val="false"/>
          <w:i w:val="false"/>
          <w:color w:val="000000"/>
          <w:sz w:val="28"/>
        </w:rPr>
        <w:t>
      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- 14 күнтізбелік күн (қабылдау күні мемлекеттік көрсетілетінқызметтің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4)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Көрсетілетін қызметті алушы (немесе сенімхат бойынша оның өкілі) ауылдық округтің әкіміне өтініш білдірген кезде:</w:t>
      </w:r>
      <w:r>
        <w:br/>
      </w:r>
      <w:r>
        <w:rPr>
          <w:rFonts w:ascii="Times New Roman"/>
          <w:b w:val="false"/>
          <w:i w:val="false"/>
          <w:color w:val="000000"/>
          <w:sz w:val="28"/>
        </w:rPr>
        <w:t>
      1) ауылдық округтің әкімі көрсетілетін қызметті алушыдан құжаттарды қабылдауды және оларды тіркеуді жүзеге асырады – 20 минут;</w:t>
      </w:r>
      <w:r>
        <w:br/>
      </w:r>
      <w:r>
        <w:rPr>
          <w:rFonts w:ascii="Times New Roman"/>
          <w:b w:val="false"/>
          <w:i w:val="false"/>
          <w:color w:val="000000"/>
          <w:sz w:val="28"/>
        </w:rPr>
        <w:t>
      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4) басшы құжаттармен танысады және жауапты орындаушыны белгілейді – 1 сағат;</w:t>
      </w:r>
      <w:r>
        <w:br/>
      </w:r>
      <w:r>
        <w:rPr>
          <w:rFonts w:ascii="Times New Roman"/>
          <w:b w:val="false"/>
          <w:i w:val="false"/>
          <w:color w:val="000000"/>
          <w:sz w:val="28"/>
        </w:rPr>
        <w:t>
      5)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2 сағат;</w:t>
      </w:r>
      <w:r>
        <w:br/>
      </w:r>
      <w:r>
        <w:rPr>
          <w:rFonts w:ascii="Times New Roman"/>
          <w:b w:val="false"/>
          <w:i w:val="false"/>
          <w:color w:val="000000"/>
          <w:sz w:val="28"/>
        </w:rPr>
        <w:t>
      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- 13 күнтізбелік күн (қабылдау күні мемлекеттік көрсетілетінқызметтің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6)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r>
        <w:br/>
      </w:r>
      <w:r>
        <w:rPr>
          <w:rFonts w:ascii="Times New Roman"/>
          <w:b w:val="false"/>
          <w:i w:val="false"/>
          <w:color w:val="000000"/>
          <w:sz w:val="28"/>
        </w:rPr>
        <w:t>
      8) ауылдық округтің әкімі көрсетілетін қызметті алушыға мемлекеттік көрсетілетін қызметтің нәтижесін береді - 20 минут.</w:t>
      </w:r>
    </w:p>
    <w:bookmarkEnd w:id="19"/>
    <w:bookmarkStart w:name="z41" w:id="20"/>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тәртібінің ситапсамасы</w:t>
      </w:r>
    </w:p>
    <w:bookmarkEnd w:id="20"/>
    <w:bookmarkStart w:name="z42" w:id="21"/>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құжаттарды қабылдау туралы қолхатты береді;</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қызмет көрсетудің рұқсат етілген ең ұзақ уақыты – 15 минут.</w:t>
      </w:r>
      <w:r>
        <w:br/>
      </w:r>
      <w:r>
        <w:rPr>
          <w:rFonts w:ascii="Times New Roman"/>
          <w:b w:val="false"/>
          <w:i w:val="false"/>
          <w:color w:val="000000"/>
          <w:sz w:val="28"/>
        </w:rPr>
        <w:t>
      Көрсетілетін қызметті алушы (не оның өкілі сенімхат бойынша) көрсетілетін қызметті берушіге немесе Мемлекеттік корпорацияға жүгінген кезде мемлекеттік қызметті көрсету үшін қажетті құжаттардың тізбесі:</w:t>
      </w:r>
      <w:r>
        <w:br/>
      </w: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қайтыс болуды мемлекеттік тіркеу туралы өтініші;</w:t>
      </w:r>
      <w:r>
        <w:br/>
      </w:r>
      <w:r>
        <w:rPr>
          <w:rFonts w:ascii="Times New Roman"/>
          <w:b w:val="false"/>
          <w:i w:val="false"/>
          <w:color w:val="000000"/>
          <w:sz w:val="28"/>
        </w:rPr>
        <w:t>
      2) медициналық ұйым берген қайтыс болу туралы белгіленген нысандағы құжат немесе қайтыс болу фактісін белгілеу туралы немесе адамды қайтыс болды деп жариялау туралы соттың заңды күшіне енген шешімі;</w:t>
      </w:r>
      <w:r>
        <w:br/>
      </w:r>
      <w:r>
        <w:rPr>
          <w:rFonts w:ascii="Times New Roman"/>
          <w:b w:val="false"/>
          <w:i w:val="false"/>
          <w:color w:val="000000"/>
          <w:sz w:val="28"/>
        </w:rPr>
        <w:t>
      3) қайтыс болған адамның жеке басын куәландыратын куәлігі;</w:t>
      </w:r>
      <w:r>
        <w:br/>
      </w:r>
      <w:r>
        <w:rPr>
          <w:rFonts w:ascii="Times New Roman"/>
          <w:b w:val="false"/>
          <w:i w:val="false"/>
          <w:color w:val="000000"/>
          <w:sz w:val="28"/>
        </w:rPr>
        <w:t>
      4) көрсетілетін қызметті алушының өкілі өтініш жасаған жағдайда нотариалды куәландырылған сенімхат;</w:t>
      </w:r>
      <w:r>
        <w:br/>
      </w:r>
      <w:r>
        <w:rPr>
          <w:rFonts w:ascii="Times New Roman"/>
          <w:b w:val="false"/>
          <w:i w:val="false"/>
          <w:color w:val="000000"/>
          <w:sz w:val="28"/>
        </w:rPr>
        <w:t>
      5) қайтыс болу туралы акт жазбасының тіркелмегені туралы қайтыс болған адамның қайтыс болған жері мен тұрғылықты жері бойынша тіркеуші органның анықтамасы (Қазақстан Республикасының аумағында 2008 жылдан кейін қайтыс болған адамдарды қоспағанда).</w:t>
      </w:r>
      <w:r>
        <w:br/>
      </w:r>
      <w:r>
        <w:rPr>
          <w:rFonts w:ascii="Times New Roman"/>
          <w:b w:val="false"/>
          <w:i w:val="false"/>
          <w:color w:val="000000"/>
          <w:sz w:val="28"/>
        </w:rPr>
        <w:t>
      Қайтыс болу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өзгерістер, толықтырулар мен түзетулер енгізу туралы өтініш;</w:t>
      </w:r>
      <w:r>
        <w:br/>
      </w:r>
      <w:r>
        <w:rPr>
          <w:rFonts w:ascii="Times New Roman"/>
          <w:b w:val="false"/>
          <w:i w:val="false"/>
          <w:color w:val="000000"/>
          <w:sz w:val="28"/>
        </w:rPr>
        <w:t>
      2) қайтыс болу туралы куәлік, куәліктің түпнұсқасы жоғалып қалған жағдайда – қайтыс болғанын тіркеу туралы анықтама;</w:t>
      </w:r>
      <w:r>
        <w:br/>
      </w:r>
      <w:r>
        <w:rPr>
          <w:rFonts w:ascii="Times New Roman"/>
          <w:b w:val="false"/>
          <w:i w:val="false"/>
          <w:color w:val="000000"/>
          <w:sz w:val="28"/>
        </w:rPr>
        <w:t>
      3) өзгерістер, толықтырулар мен түзетулер енгізу қажеттігін растайтын құжаттар;</w:t>
      </w:r>
      <w:r>
        <w:br/>
      </w:r>
      <w:r>
        <w:rPr>
          <w:rFonts w:ascii="Times New Roman"/>
          <w:b w:val="false"/>
          <w:i w:val="false"/>
          <w:color w:val="000000"/>
          <w:sz w:val="28"/>
        </w:rPr>
        <w:t>
      4) бюджетке мемлекеттік баждың төленгенін растайтын құжат немесе салық жеңілдіктерін беруге негіз болып табылатын құжат;</w:t>
      </w:r>
      <w:r>
        <w:br/>
      </w:r>
      <w:r>
        <w:rPr>
          <w:rFonts w:ascii="Times New Roman"/>
          <w:b w:val="false"/>
          <w:i w:val="false"/>
          <w:color w:val="000000"/>
          <w:sz w:val="28"/>
        </w:rPr>
        <w:t>
      5) көрсетілетін қызметті алушының өкілі өтініш жасаған кезде нотариатта куәландырылған сенімхат.</w:t>
      </w:r>
      <w:r>
        <w:br/>
      </w:r>
      <w:r>
        <w:rPr>
          <w:rFonts w:ascii="Times New Roman"/>
          <w:b w:val="false"/>
          <w:i w:val="false"/>
          <w:color w:val="000000"/>
          <w:sz w:val="28"/>
        </w:rPr>
        <w:t>
      Құжаттарды қабылдау кезінде Мемлекеттік корпорацияның қызметкері құжаттардың көшірмелерін салыстырады, одан кейін түпнұсқаларын көрсетілетін қызметті берушіге қайтарады.</w:t>
      </w:r>
      <w:r>
        <w:br/>
      </w: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 көрсетілетін қызметті беруші және Мемлекеттік корпорация қызметкеріне "электрондық үкімет" шлюзі арқылы тиісті мемлекеттік ақпараттық жүйелерден беріледі.</w:t>
      </w:r>
      <w:r>
        <w:br/>
      </w:r>
      <w:r>
        <w:rPr>
          <w:rFonts w:ascii="Times New Roman"/>
          <w:b w:val="false"/>
          <w:i w:val="false"/>
          <w:color w:val="000000"/>
          <w:sz w:val="28"/>
        </w:rPr>
        <w:t>
      Мемлекеттік корпорация нәтиженің бір ай бойы сақталуын қамтамасыз етеді, содан соң одан әрі сақтау үшін көрсетілетін қызметті берушіге жолдайды. Көрсетілетін қызметті алушы бір ай өткен соң өтініш жасаған кезде, көрсетілетін қызметті беруші Мемлекеттік корпорацияның сұрау салуы бойынша дайын құжаттарды Мемлекеттік корпорацияға көрсетілетін қызметті алушыға табыс ету үшін бір жұмыс күні ішінде жолдайды.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қосымшаларына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өзгерістерді,</w:t>
            </w:r>
            <w:r>
              <w:br/>
            </w:r>
            <w:r>
              <w:rPr>
                <w:rFonts w:ascii="Times New Roman"/>
                <w:b w:val="false"/>
                <w:i w:val="false"/>
                <w:color w:val="000000"/>
                <w:sz w:val="20"/>
              </w:rPr>
              <w:t>толықтырулар мен түзетулерді</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4" w:id="22"/>
    <w:p>
      <w:pPr>
        <w:spacing w:after="0"/>
        <w:ind w:left="0"/>
        <w:jc w:val="left"/>
      </w:pPr>
      <w:r>
        <w:rPr>
          <w:rFonts w:ascii="Times New Roman"/>
          <w:b/>
          <w:i w:val="false"/>
          <w:color w:val="000000"/>
        </w:rPr>
        <w:t xml:space="preserve"> Көрсетілетін қызметті алушы (немесе сенімхат бойынша оның өкілі) көрсетілетін қызметті берушіге жүгінген кезде</w:t>
      </w:r>
      <w:r>
        <w:br/>
      </w:r>
      <w:r>
        <w:rPr>
          <w:rFonts w:ascii="Times New Roman"/>
          <w:b/>
          <w:i w:val="false"/>
          <w:color w:val="000000"/>
        </w:rPr>
        <w:t>"Қайтыс болуды тіркеу, оның ішінде азаматтық хал актілері жазбаларына өзгерістерді, толықтырулар мен түзетулерді енгізу" мемлекеттік қызметті көрсету бизнес-процестерінің анықтамалығы</w:t>
      </w:r>
    </w:p>
    <w:bookmarkEnd w:id="22"/>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23"/>
    <w:p>
      <w:pPr>
        <w:spacing w:after="0"/>
        <w:ind w:left="0"/>
        <w:jc w:val="left"/>
      </w:pPr>
      <w:r>
        <w:rPr>
          <w:rFonts w:ascii="Times New Roman"/>
          <w:b/>
          <w:i w:val="false"/>
          <w:color w:val="000000"/>
        </w:rPr>
        <w:t xml:space="preserve"> Көрсетілетін қызметті алушы (немесе сенімхат бойынша оның өкілі) ауылдық округтің әкіміне жүгінген кезде</w:t>
      </w:r>
      <w:r>
        <w:br/>
      </w:r>
      <w:r>
        <w:rPr>
          <w:rFonts w:ascii="Times New Roman"/>
          <w:b/>
          <w:i w:val="false"/>
          <w:color w:val="000000"/>
        </w:rPr>
        <w:t>"Қайтыс болуды тіркеу, оның ішінде азаматтық хал актілері жазбаларына өзгерістерді, толықтырулар мен түзетулерді енгізу" мемлекеттік қызметті көрсету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073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073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