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6253" w14:textId="2d66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қызметтердің регламенттерін бекіту туралы" Ақмола облысы әкімдігінің 2015 жылғы 18 қарашадағы № А-11/530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маусымдағы № А-7/289 қаулысы. Ақмола облысының Әділет департаментінде 2016 жылғы 18 шілдеде № 5453 болып тіркелді. Күші жойылды - Ақмола облысы әкімдігінің 2020 жылғы 13 ақпандағы № А-2/57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00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"Автомобиль көлігі саласында мемлекеттік көрсетілетін қызметтердің регламенттерін бекіту туралы" Ақмола облысы әкімдігінің 2015 жылғы 18 қарашадағы № А-11/530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5142 болып тіркелген, 2016 жылғы 12 қаңтарда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"Халықаралық техникалық байқау сертификатын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 әкіміні</w:t>
            </w:r>
            <w:r>
              <w:rPr>
                <w:rFonts w:ascii="Times New Roman"/>
                <w:b/>
                <w:i w:val="false"/>
                <w:color w:val="000000"/>
                <w:sz w:val="20"/>
              </w:rPr>
              <w:t>ң</w:t>
            </w:r>
            <w:r>
              <w:br/>
            </w:r>
            <w:r>
              <w:rPr>
                <w:rFonts w:ascii="Times New Roman"/>
                <w:b/>
                <w:i w:val="false"/>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А-7/289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А-11/530 қаулысымен</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xml:space="preserve">
      1. "Халықаралық техникалық байқау сертификатын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1) "Азаматтар үшін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"электрондық үкімет"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 халықаралық техникалық байқау сертификаты (бұдан әрі – халықаралық сертификат) немесе Қазақстан Республикасы Инвестициялар және даму министрінің 2015 жылғы 30 сәуірдегі № 557 бұйрығымен бекітілген "Халықаралық техникалық байқау сертификатын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(Қазақстан Республикасының Әділет министрлігінде № 11476 болып тіркелді) (бұдан әрі - Стандарт) қарастырылған жағдайлар және негіздер бойынша мемлекеттік көрсетілетін қызметтен бас тарту туралы дәлелді жауап.</w:t>
      </w:r>
      <w:r>
        <w:br/>
      </w:r>
      <w:r>
        <w:rPr>
          <w:rFonts w:ascii="Times New Roman"/>
          <w:b w:val="false"/>
          <w:i w:val="false"/>
          <w:color w:val="000000"/>
          <w:sz w:val="28"/>
        </w:rPr>
        <w:t>
      Портал арқылы өтініш білдірген жағдайда көрсетілетін қызметті алушыға мемлекеттік көрсетілетін қызмет нәтижесін алатын жері мен күнін көрсете отырып "жеке кабинетіне"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ұсыну нысаны: қағаз түрінде.</w:t>
      </w:r>
    </w:p>
    <w:bookmarkEnd w:id="3"/>
    <w:bookmarkStart w:name="z1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5" w:id="5"/>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қабылдайды және оларды тіркейді – 30 минут;</w:t>
      </w:r>
      <w:r>
        <w:br/>
      </w:r>
      <w:r>
        <w:rPr>
          <w:rFonts w:ascii="Times New Roman"/>
          <w:b w:val="false"/>
          <w:i w:val="false"/>
          <w:color w:val="000000"/>
          <w:sz w:val="28"/>
        </w:rPr>
        <w:t>
      2) басшы құжаттармен танысады және жауапты орындаушыны анықтайды – 1 сағат;</w:t>
      </w:r>
      <w:r>
        <w:br/>
      </w:r>
      <w:r>
        <w:rPr>
          <w:rFonts w:ascii="Times New Roman"/>
          <w:b w:val="false"/>
          <w:i w:val="false"/>
          <w:color w:val="000000"/>
          <w:sz w:val="28"/>
        </w:rPr>
        <w:t xml:space="preserve">
      3) жауапты орындаушы ұсынылған құжаттардың толықтығын тексереді, халықаралық сертификатты дайындайды.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негіздер бойынша өтінішті одан әрі қараудан бас тарту туралы дәлелді жауапты дайындайды – 1 жұмыс күні;</w:t>
      </w:r>
      <w:r>
        <w:br/>
      </w:r>
      <w:r>
        <w:rPr>
          <w:rFonts w:ascii="Times New Roman"/>
          <w:b w:val="false"/>
          <w:i w:val="false"/>
          <w:color w:val="000000"/>
          <w:sz w:val="28"/>
        </w:rPr>
        <w:t>
      4) басшы мемлекеттік көрсетілетін қызметті көрсетуге бас тарту туралы дәлелді жауапқа немесе халықаралық сертификатқа қол қояды – 1 сағат;</w:t>
      </w:r>
      <w:r>
        <w:br/>
      </w:r>
      <w:r>
        <w:rPr>
          <w:rFonts w:ascii="Times New Roman"/>
          <w:b w:val="false"/>
          <w:i w:val="false"/>
          <w:color w:val="000000"/>
          <w:sz w:val="28"/>
        </w:rPr>
        <w:t>
      5) кеңсе маманы Мемлекеттік корпорация қызметкеріне мемлекеттік көрсетілетін қызмет көрсетуге бас тарту туралы дәлелді жауап немесе халықаралық сертификатты береді немесе көрсетілетін қызмет алушының "жеке кабинетіне" мемлекеттік көрсетілетін қызмет нәтижесін алатын жері мен күнін көрсетіп хабарлама отырып жолдайды – 30 минут.</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бойынша рәсімнің (әрекеттің) келесі рәсімдерді (іс-қимылдар) орындауды бастау үшін негіз болатын нәтижелері:</w:t>
      </w:r>
      <w:r>
        <w:br/>
      </w:r>
      <w:r>
        <w:rPr>
          <w:rFonts w:ascii="Times New Roman"/>
          <w:b w:val="false"/>
          <w:i w:val="false"/>
          <w:color w:val="000000"/>
          <w:sz w:val="28"/>
        </w:rPr>
        <w:t>
      1) өтінішті тіркеу;</w:t>
      </w:r>
      <w:r>
        <w:br/>
      </w:r>
      <w:r>
        <w:rPr>
          <w:rFonts w:ascii="Times New Roman"/>
          <w:b w:val="false"/>
          <w:i w:val="false"/>
          <w:color w:val="000000"/>
          <w:sz w:val="28"/>
        </w:rPr>
        <w:t>
      2) жауапты орындаушыны анықтау;</w:t>
      </w:r>
      <w:r>
        <w:br/>
      </w:r>
      <w:r>
        <w:rPr>
          <w:rFonts w:ascii="Times New Roman"/>
          <w:b w:val="false"/>
          <w:i w:val="false"/>
          <w:color w:val="000000"/>
          <w:sz w:val="28"/>
        </w:rPr>
        <w:t xml:space="preserve">
      3) ұсынылған құжаттардың толықтығын тексеру.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және негіздер бойынша, өтінішті одан әрі қараудан бас тарту туралы дәлелді жауап дайындау;</w:t>
      </w:r>
      <w:r>
        <w:br/>
      </w:r>
      <w:r>
        <w:rPr>
          <w:rFonts w:ascii="Times New Roman"/>
          <w:b w:val="false"/>
          <w:i w:val="false"/>
          <w:color w:val="000000"/>
          <w:sz w:val="28"/>
        </w:rPr>
        <w:t>
      4) халықаралық сертификатты немесе бас тарту туралы дәлелді жауапты дайындау;</w:t>
      </w:r>
      <w:r>
        <w:br/>
      </w:r>
      <w:r>
        <w:rPr>
          <w:rFonts w:ascii="Times New Roman"/>
          <w:b w:val="false"/>
          <w:i w:val="false"/>
          <w:color w:val="000000"/>
          <w:sz w:val="28"/>
        </w:rPr>
        <w:t>
      5) халықаралық сертификатты немесе бас тарту туралы дәлелді жауапқа қол қою;</w:t>
      </w:r>
      <w:r>
        <w:br/>
      </w:r>
      <w:r>
        <w:rPr>
          <w:rFonts w:ascii="Times New Roman"/>
          <w:b w:val="false"/>
          <w:i w:val="false"/>
          <w:color w:val="000000"/>
          <w:sz w:val="28"/>
        </w:rPr>
        <w:t>
      6) халықаралық сертификатты немесе бас тарту туралы дәлелді жауапты беру.</w:t>
      </w:r>
    </w:p>
    <w:bookmarkEnd w:id="5"/>
    <w:bookmarkStart w:name="z18" w:id="6"/>
    <w:p>
      <w:pPr>
        <w:spacing w:after="0"/>
        <w:ind w:left="0"/>
        <w:jc w:val="left"/>
      </w:pPr>
      <w:r>
        <w:rPr>
          <w:rFonts w:ascii="Times New Roman"/>
          <w:b/>
          <w:i w:val="false"/>
          <w:color w:val="000000"/>
        </w:rPr>
        <w:t xml:space="preserve"> 3.Мемлекеттік қызметтерді көрсету процесіндегі көрсетілетін қызметті берушінің құрылымдық бөлімшелерінің (қызметкерлерінің) өзара іс-қимыл тәртібін сипаттау</w:t>
      </w:r>
    </w:p>
    <w:bookmarkEnd w:id="6"/>
    <w:bookmarkStart w:name="z19"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кеңсе маманы;</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9. Әр рәсімнің (іс-қимылдың)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1) кеңсе маманы Мемлекеттік корпорация не болмаса портал арқылы жолданған құжаттарды қабылдауды және тіркеуді жүргізеді – 30 минут;</w:t>
      </w:r>
      <w:r>
        <w:br/>
      </w:r>
      <w:r>
        <w:rPr>
          <w:rFonts w:ascii="Times New Roman"/>
          <w:b w:val="false"/>
          <w:i w:val="false"/>
          <w:color w:val="000000"/>
          <w:sz w:val="28"/>
        </w:rPr>
        <w:t>
      2) басшы құжаттармен танысады және жауапты орындаушыны анықтайды – 1 сағат;</w:t>
      </w:r>
      <w:r>
        <w:br/>
      </w:r>
      <w:r>
        <w:rPr>
          <w:rFonts w:ascii="Times New Roman"/>
          <w:b w:val="false"/>
          <w:i w:val="false"/>
          <w:color w:val="000000"/>
          <w:sz w:val="28"/>
        </w:rPr>
        <w:t xml:space="preserve">
      3) жауапты орындаушы ұсынылған құжаттардың толықтығын тексереді, халықаралық сертификатты дайындайды.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негіздер бойынша өтінішті одан әрі қараудан бас тарту туралы дәлелді жауапты дайындайды – 1 жұмыс күні;</w:t>
      </w:r>
      <w:r>
        <w:br/>
      </w:r>
      <w:r>
        <w:rPr>
          <w:rFonts w:ascii="Times New Roman"/>
          <w:b w:val="false"/>
          <w:i w:val="false"/>
          <w:color w:val="000000"/>
          <w:sz w:val="28"/>
        </w:rPr>
        <w:t>
      4) басшы мемлекеттік көрсетілетін қызметті көрсетуге бас тарту туралы дәлелді жауапқа немесе халықаралық сертификатқа қол қояды – 1 сағат;</w:t>
      </w:r>
      <w:r>
        <w:br/>
      </w:r>
      <w:r>
        <w:rPr>
          <w:rFonts w:ascii="Times New Roman"/>
          <w:b w:val="false"/>
          <w:i w:val="false"/>
          <w:color w:val="000000"/>
          <w:sz w:val="28"/>
        </w:rPr>
        <w:t>
      5) кеңсе маманы Мемлекеттік корпорация қызметкеріне мемлекеттік көрсетілетін қызмет көрсетуге бас тарту туралы дәлелді жауап немесе халықаралық сертификатты береді немесе көрсетілетін қызмет алушының "жеке кабинетіне" мемлекеттік көрсетілетін қызмет нәтижесін алатын жері мен күнін көрсетіп хабарлама отырып жолдайды – 30 минут.</w:t>
      </w:r>
    </w:p>
    <w:bookmarkEnd w:id="7"/>
    <w:bookmarkStart w:name="z21" w:id="8"/>
    <w:p>
      <w:pPr>
        <w:spacing w:after="0"/>
        <w:ind w:left="0"/>
        <w:jc w:val="left"/>
      </w:pPr>
      <w:r>
        <w:rPr>
          <w:rFonts w:ascii="Times New Roman"/>
          <w:b/>
          <w:i w:val="false"/>
          <w:color w:val="000000"/>
        </w:rPr>
        <w:t xml:space="preserve"> 4. "Азаматтар үшін үкімет" мемлекеттік корпорация және (немесе) өзге де көрсетілетін қызметін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2" w:id="9"/>
    <w:p>
      <w:pPr>
        <w:spacing w:after="0"/>
        <w:ind w:left="0"/>
        <w:jc w:val="both"/>
      </w:pPr>
      <w:r>
        <w:rPr>
          <w:rFonts w:ascii="Times New Roman"/>
          <w:b w:val="false"/>
          <w:i w:val="false"/>
          <w:color w:val="000000"/>
          <w:sz w:val="28"/>
        </w:rPr>
        <w:t>
      10. Мемлекеттік корпорацияға өтініш білдіру тәртібін сипаттау, мемлекеттік көрсетілетін қызметті берушінің сұрау салуын өңдеу ұзақтылығы:</w:t>
      </w:r>
      <w:r>
        <w:br/>
      </w:r>
      <w:r>
        <w:rPr>
          <w:rFonts w:ascii="Times New Roman"/>
          <w:b w:val="false"/>
          <w:i w:val="false"/>
          <w:color w:val="000000"/>
          <w:sz w:val="28"/>
        </w:rPr>
        <w:t>
      1-процесс - Мемлекеттік корпорация қызметкері ұсынылған құжаттарды тексереді, қызмет алушының өтінішін қабылдайды және тіркейді, құжаттарды қабылдау күні мен уақыты көрсетілген құжаттарды қабылдау туралы қолхат ұсынады.</w:t>
      </w:r>
      <w:r>
        <w:br/>
      </w:r>
      <w:r>
        <w:rPr>
          <w:rFonts w:ascii="Times New Roman"/>
          <w:b w:val="false"/>
          <w:i w:val="false"/>
          <w:color w:val="000000"/>
          <w:sz w:val="28"/>
        </w:rPr>
        <w:t>
      Көрсетілетін қызметті алушы (немесе уәкілетті өкілді: құжаттар бойынша заңды тұлғаны, өкілеттіктерді растаушы; жеке тұлғаның нотариалды куәландырылған сенімхаты бойынша) Мемлекеттік корпорацияға өтініш білдіру алдында келесі құжаттарды ұсынады:</w:t>
      </w:r>
      <w:r>
        <w:br/>
      </w:r>
      <w:r>
        <w:rPr>
          <w:rFonts w:ascii="Times New Roman"/>
          <w:b w:val="false"/>
          <w:i w:val="false"/>
          <w:color w:val="000000"/>
          <w:sz w:val="28"/>
        </w:rPr>
        <w:t>
      жеке басын куәландыратын құжат (жеке басын сәйкестендіру үшін талап етіледі);</w:t>
      </w:r>
      <w:r>
        <w:br/>
      </w:r>
      <w:r>
        <w:rPr>
          <w:rFonts w:ascii="Times New Roman"/>
          <w:b w:val="false"/>
          <w:i w:val="false"/>
          <w:color w:val="000000"/>
          <w:sz w:val="28"/>
        </w:rPr>
        <w:t>
      Стандарттың қосымшасына сәйкес, нысан бойынша өтініш;</w:t>
      </w:r>
      <w:r>
        <w:br/>
      </w:r>
      <w:r>
        <w:rPr>
          <w:rFonts w:ascii="Times New Roman"/>
          <w:b w:val="false"/>
          <w:i w:val="false"/>
          <w:color w:val="000000"/>
          <w:sz w:val="28"/>
        </w:rPr>
        <w:t>
      Халықаралық сертификатты беру үшін мемлекеттік баж төленгенін растайтын құжат, ЭҮТШ арқылы төлеу жағдайларды қоспағанда;</w:t>
      </w:r>
      <w:r>
        <w:br/>
      </w:r>
      <w:r>
        <w:rPr>
          <w:rFonts w:ascii="Times New Roman"/>
          <w:b w:val="false"/>
          <w:i w:val="false"/>
          <w:color w:val="000000"/>
          <w:sz w:val="28"/>
        </w:rPr>
        <w:t>
      техникалық қарап тексерудің диагностикалық картасы.</w:t>
      </w:r>
      <w:r>
        <w:br/>
      </w:r>
      <w:r>
        <w:rPr>
          <w:rFonts w:ascii="Times New Roman"/>
          <w:b w:val="false"/>
          <w:i w:val="false"/>
          <w:color w:val="000000"/>
          <w:sz w:val="28"/>
        </w:rPr>
        <w:t xml:space="preserve">
      1-шарт - көрсетілетін қызметті алушы құжаттар топтамасын толық ұсынбаған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рәсімі (іс-әрекет),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w:t>
      </w:r>
      <w:r>
        <w:br/>
      </w:r>
      <w:r>
        <w:rPr>
          <w:rFonts w:ascii="Times New Roman"/>
          <w:b w:val="false"/>
          <w:i w:val="false"/>
          <w:color w:val="000000"/>
          <w:sz w:val="28"/>
        </w:rPr>
        <w:t>
      3-процесс - Мемлекеттік корпорацияның қызметкері қолхатта көрсетілген мерзім ішінде тиісті құжаттардың қабылданғаны туралы,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өтініш берген кезде, құжаттарды қабылдау күні мемлекеттік қызмет көрсету мерзіміне кірмейді.</w:t>
      </w:r>
      <w:r>
        <w:br/>
      </w:r>
      <w:r>
        <w:rPr>
          <w:rFonts w:ascii="Times New Roman"/>
          <w:b w:val="false"/>
          <w:i w:val="false"/>
          <w:color w:val="000000"/>
          <w:sz w:val="28"/>
        </w:rPr>
        <w:t>
      Құжаттар топтамасын тапсыру үшін күтудің ең ұзақ уақыты– 15 минут.</w:t>
      </w:r>
      <w:r>
        <w:br/>
      </w:r>
      <w:r>
        <w:rPr>
          <w:rFonts w:ascii="Times New Roman"/>
          <w:b w:val="false"/>
          <w:i w:val="false"/>
          <w:color w:val="000000"/>
          <w:sz w:val="28"/>
        </w:rPr>
        <w:t>
      Қызмет көрсетудің ең көп шекті уақыты – 20 минут.</w:t>
      </w:r>
      <w:r>
        <w:br/>
      </w:r>
      <w:r>
        <w:rPr>
          <w:rFonts w:ascii="Times New Roman"/>
          <w:b w:val="false"/>
          <w:i w:val="false"/>
          <w:color w:val="000000"/>
          <w:sz w:val="28"/>
        </w:rPr>
        <w:t xml:space="preserve">
      </w:t>
      </w:r>
      <w:r>
        <w:rPr>
          <w:rFonts w:ascii="Times New Roman"/>
          <w:b w:val="false"/>
          <w:i w:val="false"/>
          <w:color w:val="000000"/>
          <w:sz w:val="28"/>
        </w:rPr>
        <w:t>11.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w:t>
      </w:r>
      <w:r>
        <w:br/>
      </w:r>
      <w:r>
        <w:rPr>
          <w:rFonts w:ascii="Times New Roman"/>
          <w:b w:val="false"/>
          <w:i w:val="false"/>
          <w:color w:val="000000"/>
          <w:sz w:val="28"/>
        </w:rPr>
        <w:t>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w:t>
      </w:r>
      <w:r>
        <w:br/>
      </w: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r>
        <w:br/>
      </w: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 3-шарт – "Е-лицензиялау" МДБ АЖ қызметті көрсету үшін төлеу фактісін тексеру;</w:t>
      </w:r>
      <w:r>
        <w:br/>
      </w: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r>
        <w:br/>
      </w: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r>
        <w:br/>
      </w: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r>
        <w:br/>
      </w: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Портал арқылы мемлекеттік көрсетілетін қызмет көрсетуге қатысқан ақпараттық жүйелердің өзара әрекет ету қызметінің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Мемлекеттік корпорациямен және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5" w:id="10"/>
    <w:p>
      <w:pPr>
        <w:spacing w:after="0"/>
        <w:ind w:left="0"/>
        <w:jc w:val="left"/>
      </w:pPr>
      <w:r>
        <w:rPr>
          <w:rFonts w:ascii="Times New Roman"/>
          <w:b/>
          <w:i w:val="false"/>
          <w:color w:val="000000"/>
        </w:rPr>
        <w:t xml:space="preserve"> Портал арқылы мемлекеттік көрсетілетін қызметті көрсету кезіндегі функционалдық өзара іс-қимыл диаграммасы</w:t>
      </w:r>
    </w:p>
    <w:bookmarkEnd w:id="10"/>
    <w:p>
      <w:pPr>
        <w:spacing w:after="0"/>
        <w:ind w:left="0"/>
        <w:jc w:val="left"/>
      </w:pP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Портал – "электрондық үкімет": www.egov.kz, www.elicense.kz веб-порталы;</w:t>
      </w:r>
      <w:r>
        <w:br/>
      </w:r>
      <w:r>
        <w:rPr>
          <w:rFonts w:ascii="Times New Roman"/>
          <w:b w:val="false"/>
          <w:i w:val="false"/>
          <w:color w:val="000000"/>
          <w:sz w:val="28"/>
        </w:rPr>
        <w:t>
      ЭҮТШ – электрондық үкіметтің төлем шлюзі;</w:t>
      </w:r>
      <w:r>
        <w:br/>
      </w:r>
      <w:r>
        <w:rPr>
          <w:rFonts w:ascii="Times New Roman"/>
          <w:b w:val="false"/>
          <w:i w:val="false"/>
          <w:color w:val="000000"/>
          <w:sz w:val="28"/>
        </w:rPr>
        <w:t>
      "Е-лицензиялау" МДБ АЖ – "Е-лицензиялау" мемлекеттік деректемелері базасының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7" w:id="11"/>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қызметінің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718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А-7/289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А-11/530 қаулысымен</w:t>
            </w:r>
            <w:r>
              <w:br/>
            </w:r>
            <w:r>
              <w:rPr>
                <w:rFonts w:ascii="Times New Roman"/>
                <w:b w:val="false"/>
                <w:i w:val="false"/>
                <w:color w:val="000000"/>
                <w:sz w:val="20"/>
              </w:rPr>
              <w:t>бекітілген</w:t>
            </w:r>
          </w:p>
        </w:tc>
      </w:tr>
    </w:tbl>
    <w:bookmarkStart w:name="z29" w:id="12"/>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 </w:t>
      </w:r>
    </w:p>
    <w:bookmarkEnd w:id="12"/>
    <w:bookmarkStart w:name="z30" w:id="13"/>
    <w:p>
      <w:pPr>
        <w:spacing w:after="0"/>
        <w:ind w:left="0"/>
        <w:jc w:val="left"/>
      </w:pPr>
      <w:r>
        <w:rPr>
          <w:rFonts w:ascii="Times New Roman"/>
          <w:b/>
          <w:i w:val="false"/>
          <w:color w:val="000000"/>
        </w:rPr>
        <w:t xml:space="preserve"> 1. Жалпы ережелер</w:t>
      </w:r>
    </w:p>
    <w:bookmarkEnd w:id="13"/>
    <w:bookmarkStart w:name="z31" w:id="14"/>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1) "Азаматтар үшін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(бұдан әрі – лицензия) немесе Қазақстан Республикасының Инвестициялар және даму министрінің 2015 жылғы 30 сәуірдегі № 557 бұйрығымен бекітілген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(Қазақстан Республикасының Әділет министрлігінде № 11476 болып тіркелді) (бұдан әрі – Стандарт) қарастырылған жағдайлар және негіздер бойынша мемлекеттік көрсетілетін қызметтен бас тарту туралы дәлелді жауап беру.</w:t>
      </w:r>
      <w:r>
        <w:br/>
      </w:r>
      <w:r>
        <w:rPr>
          <w:rFonts w:ascii="Times New Roman"/>
          <w:b w:val="false"/>
          <w:i w:val="false"/>
          <w:color w:val="000000"/>
          <w:sz w:val="28"/>
        </w:rPr>
        <w:t>
      Портал арқылы өтініш білдірген жағдайда көрсетілетін қызметті алушыға мемлекеттік көрсетілетін қызмет нәтижесін алатын жері мен күнін көрсете отырып "жеке кабинетіне"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көрсетудің нәтижесін беру нысаны - қағаз түрінде.</w:t>
      </w:r>
    </w:p>
    <w:bookmarkEnd w:id="14"/>
    <w:bookmarkStart w:name="z35" w:id="15"/>
    <w:p>
      <w:pPr>
        <w:spacing w:after="0"/>
        <w:ind w:left="0"/>
        <w:jc w:val="left"/>
      </w:pPr>
      <w:r>
        <w:rPr>
          <w:rFonts w:ascii="Times New Roman"/>
          <w:b/>
          <w:i w:val="false"/>
          <w:color w:val="000000"/>
        </w:rPr>
        <w:t xml:space="preserve"> 2. Мемлекеттік қызметі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36" w:id="16"/>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қабылдайды және оларды тіркейді – 30 минут;</w:t>
      </w:r>
      <w:r>
        <w:br/>
      </w:r>
      <w:r>
        <w:rPr>
          <w:rFonts w:ascii="Times New Roman"/>
          <w:b w:val="false"/>
          <w:i w:val="false"/>
          <w:color w:val="000000"/>
          <w:sz w:val="28"/>
        </w:rPr>
        <w:t>
      2) басшы құжаттармен танысады және жауапты орындаушыны анықтайды – 1 сағат;</w:t>
      </w:r>
      <w:r>
        <w:br/>
      </w:r>
      <w:r>
        <w:rPr>
          <w:rFonts w:ascii="Times New Roman"/>
          <w:b w:val="false"/>
          <w:i w:val="false"/>
          <w:color w:val="000000"/>
          <w:sz w:val="28"/>
        </w:rPr>
        <w:t>
      3) жауапты орындаушы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2 жұмыс күні;</w:t>
      </w:r>
      <w:r>
        <w:br/>
      </w:r>
      <w:r>
        <w:rPr>
          <w:rFonts w:ascii="Times New Roman"/>
          <w:b w:val="false"/>
          <w:i w:val="false"/>
          <w:color w:val="000000"/>
          <w:sz w:val="28"/>
        </w:rPr>
        <w:t>
      4) жауапты орындаушы:</w:t>
      </w:r>
      <w:r>
        <w:br/>
      </w:r>
      <w:r>
        <w:rPr>
          <w:rFonts w:ascii="Times New Roman"/>
          <w:b w:val="false"/>
          <w:i w:val="false"/>
          <w:color w:val="000000"/>
          <w:sz w:val="28"/>
        </w:rPr>
        <w:t>
      лицензияны берген жағдайда, рұқсат және (немесе) рұқсат берудің қосымшасын бергенше, көрсетілетін қызметті алушының біліктілік талаптарға сәйкестігіне тексеру жүргізеді, лицензияны немесе бас тарту туралы дәлелді жауапты дайындайды – 11 жұмыс күн;</w:t>
      </w:r>
      <w:r>
        <w:br/>
      </w:r>
      <w:r>
        <w:rPr>
          <w:rFonts w:ascii="Times New Roman"/>
          <w:b w:val="false"/>
          <w:i w:val="false"/>
          <w:color w:val="000000"/>
          <w:sz w:val="28"/>
        </w:rPr>
        <w:t>
      лицензияның телнұсқасын берген жағдайда – келіп түскен құжаттарды тексереді, лицензия телнұсқасын немесе бас тарту туралы дәлелді жауапты дайындайды – 1 жұмыс күн;</w:t>
      </w:r>
      <w:r>
        <w:br/>
      </w:r>
      <w:r>
        <w:rPr>
          <w:rFonts w:ascii="Times New Roman"/>
          <w:b w:val="false"/>
          <w:i w:val="false"/>
          <w:color w:val="000000"/>
          <w:sz w:val="28"/>
        </w:rPr>
        <w:t>
      қайта ресімделген лицензияны берген жағдайда, келіп түскен құжаттарды тексереді, қайта ресімделген лицензияны немесе бас тарту туралы дәлелді жауап дайындайды – 2 жұмыс күн;</w:t>
      </w:r>
      <w:r>
        <w:br/>
      </w:r>
      <w:r>
        <w:rPr>
          <w:rFonts w:ascii="Times New Roman"/>
          <w:b w:val="false"/>
          <w:i w:val="false"/>
          <w:color w:val="000000"/>
          <w:sz w:val="28"/>
        </w:rPr>
        <w:t>
      5) басшы "Е-лицензиялау" МДБ АЖ арқылы электрондық цифрлық қолтаңбамен (бұдан әрі – ЭЦҚ) лицензияға, лицензия телнұсқасына, қайта ресімделген лицензияға немесе дәлелді жауапқа қол қояды. Егер көрсетілетін қызметті алушы лицензияға, лицензия телнұсқасын, лицензияны қайта ресімдеуге өтінішті қағаз жүзінде берсе, құжатқа Портал арқылы ЭЦҚ қол қойылады, басып шығарылады, басшының мөрімен және қолтабасымен бекітіледі – 1 сағат;</w:t>
      </w:r>
      <w:r>
        <w:br/>
      </w:r>
      <w:r>
        <w:rPr>
          <w:rFonts w:ascii="Times New Roman"/>
          <w:b w:val="false"/>
          <w:i w:val="false"/>
          <w:color w:val="000000"/>
          <w:sz w:val="28"/>
        </w:rPr>
        <w:t>
      6) кеңсе маманы Мемлекеттік корпорация қызметкеріне лицензияны (қайта ресімделген лицензия, лицензия түпнұсқасы) немесе мемлекеттік көрсетілетін қызмет көрсетуге бас тарту туралы дәлелді жауап береді немесе көрсетілетін қызметті алушыға мемлекеттік көрсетілетін қызмет нәтижесін алатын жері мен күнін көрсете отырып "жеке кабинетіне" хабарлама жолдайды – 30 минут.</w:t>
      </w:r>
      <w:r>
        <w:br/>
      </w:r>
      <w:r>
        <w:rPr>
          <w:rFonts w:ascii="Times New Roman"/>
          <w:b w:val="false"/>
          <w:i w:val="false"/>
          <w:color w:val="000000"/>
          <w:sz w:val="28"/>
        </w:rPr>
        <w:t xml:space="preserve">
      </w:t>
      </w:r>
      <w:r>
        <w:rPr>
          <w:rFonts w:ascii="Times New Roman"/>
          <w:b w:val="false"/>
          <w:i w:val="false"/>
          <w:color w:val="000000"/>
          <w:sz w:val="28"/>
        </w:rPr>
        <w:t>7. Келесі рәсімдерді (іс-қимылдарды) орындауды бастауға негіз болатын мемлекеттік қызмет көрсеті жөніндегі рәсімнің (іс-қимылдың) нәтижесі:</w:t>
      </w:r>
      <w:r>
        <w:br/>
      </w:r>
      <w:r>
        <w:rPr>
          <w:rFonts w:ascii="Times New Roman"/>
          <w:b w:val="false"/>
          <w:i w:val="false"/>
          <w:color w:val="000000"/>
          <w:sz w:val="28"/>
        </w:rPr>
        <w:t>
      1) өтінішті тіркеу;</w:t>
      </w:r>
      <w:r>
        <w:br/>
      </w:r>
      <w:r>
        <w:rPr>
          <w:rFonts w:ascii="Times New Roman"/>
          <w:b w:val="false"/>
          <w:i w:val="false"/>
          <w:color w:val="000000"/>
          <w:sz w:val="28"/>
        </w:rPr>
        <w:t>
      2) жауапты орындаушыны анықтау;</w:t>
      </w:r>
      <w:r>
        <w:br/>
      </w:r>
      <w:r>
        <w:rPr>
          <w:rFonts w:ascii="Times New Roman"/>
          <w:b w:val="false"/>
          <w:i w:val="false"/>
          <w:color w:val="000000"/>
          <w:sz w:val="28"/>
        </w:rPr>
        <w:t xml:space="preserve">
      3) ұсынылған құжаттардың толықтығын тексеру.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және негіздер бойынша, өтінішті одан әрі қараудан бас тарту туралы дәлелді жауап дайындау;</w:t>
      </w:r>
      <w:r>
        <w:br/>
      </w:r>
      <w:r>
        <w:rPr>
          <w:rFonts w:ascii="Times New Roman"/>
          <w:b w:val="false"/>
          <w:i w:val="false"/>
          <w:color w:val="000000"/>
          <w:sz w:val="28"/>
        </w:rPr>
        <w:t>
      4) лицензияны, лицензия телнұсқасын, қайта ресімделген лицензияны немесе бас тарту туралы дәлелді жауапты дайындау;</w:t>
      </w:r>
      <w:r>
        <w:br/>
      </w:r>
      <w:r>
        <w:rPr>
          <w:rFonts w:ascii="Times New Roman"/>
          <w:b w:val="false"/>
          <w:i w:val="false"/>
          <w:color w:val="000000"/>
          <w:sz w:val="28"/>
        </w:rPr>
        <w:t>
      5) лицензияға, лицензия телнұсқасына, қайта ресімделген лицензияға немесе бас тарту туралы дәлелді жауапқа қол қою;</w:t>
      </w:r>
      <w:r>
        <w:br/>
      </w:r>
      <w:r>
        <w:rPr>
          <w:rFonts w:ascii="Times New Roman"/>
          <w:b w:val="false"/>
          <w:i w:val="false"/>
          <w:color w:val="000000"/>
          <w:sz w:val="28"/>
        </w:rPr>
        <w:t>
      6) лицензияны, лицензия телнұсқасын, қайта ресімделген лицензияны немесе бас тарту туралы дәлелді жауапты беру.</w:t>
      </w:r>
    </w:p>
    <w:bookmarkEnd w:id="16"/>
    <w:bookmarkStart w:name="z39" w:id="17"/>
    <w:p>
      <w:pPr>
        <w:spacing w:after="0"/>
        <w:ind w:left="0"/>
        <w:jc w:val="left"/>
      </w:pPr>
      <w:r>
        <w:rPr>
          <w:rFonts w:ascii="Times New Roman"/>
          <w:b/>
          <w:i w:val="false"/>
          <w:color w:val="000000"/>
        </w:rPr>
        <w:t xml:space="preserve"> 3. Мемлекеттік қызметтерді көрсету процесіндегі көрсетілетін қызметті берушінің құрылымдық бөлімшелерінің (қызметкерлерінің) өзара іс-қимыл тәртібін сипаттау</w:t>
      </w:r>
    </w:p>
    <w:bookmarkEnd w:id="17"/>
    <w:bookmarkStart w:name="z40" w:id="18"/>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кеңсе маманы;</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9. Әр рәсімнің (іс-қимылдың)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1) кеңсе маманы Мемлекеттік корпорация не болмаса портал арқылы жолданған құжаттарды қабылдауды және тіркеуді жүргізеді – 30 минут;</w:t>
      </w:r>
      <w:r>
        <w:br/>
      </w:r>
      <w:r>
        <w:rPr>
          <w:rFonts w:ascii="Times New Roman"/>
          <w:b w:val="false"/>
          <w:i w:val="false"/>
          <w:color w:val="000000"/>
          <w:sz w:val="28"/>
        </w:rPr>
        <w:t>
      2) басшы құжаттармен танысады және жауапты орындаушыны анықтайды – 1 сағат;</w:t>
      </w:r>
      <w:r>
        <w:br/>
      </w:r>
      <w:r>
        <w:rPr>
          <w:rFonts w:ascii="Times New Roman"/>
          <w:b w:val="false"/>
          <w:i w:val="false"/>
          <w:color w:val="000000"/>
          <w:sz w:val="28"/>
        </w:rPr>
        <w:t xml:space="preserve">
      3) жауапты орындаушы ұсынылған құжаттардың толықтығын тексереді.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негіздер бойынша өтінішті одан әрі қараудан бас тарту туралы дәлелді жауапты дайындайды – 2 жұмыс күні;</w:t>
      </w:r>
      <w:r>
        <w:br/>
      </w:r>
      <w:r>
        <w:rPr>
          <w:rFonts w:ascii="Times New Roman"/>
          <w:b w:val="false"/>
          <w:i w:val="false"/>
          <w:color w:val="000000"/>
          <w:sz w:val="28"/>
        </w:rPr>
        <w:t>
      4) жауапты орындаушы:</w:t>
      </w:r>
      <w:r>
        <w:br/>
      </w:r>
      <w:r>
        <w:rPr>
          <w:rFonts w:ascii="Times New Roman"/>
          <w:b w:val="false"/>
          <w:i w:val="false"/>
          <w:color w:val="000000"/>
          <w:sz w:val="28"/>
        </w:rPr>
        <w:t>
      лицензияны берген жағдайда, рұқсат және (немесе) рұқсат берудің қосымшасын бергенше, көрсетілетін қызметті алушының біліктілік талаптарға сәйкестігіне тексеру жүргізеді, лицензияны немесе бас тарту туралы дәлелді жауапты дайындайды – 11 жұмыс күн;</w:t>
      </w:r>
      <w:r>
        <w:br/>
      </w:r>
      <w:r>
        <w:rPr>
          <w:rFonts w:ascii="Times New Roman"/>
          <w:b w:val="false"/>
          <w:i w:val="false"/>
          <w:color w:val="000000"/>
          <w:sz w:val="28"/>
        </w:rPr>
        <w:t>
      лицензияның телнұсқасын берген жағдайда, келіп түскен құжаттарды тексереді, лицензия телнұсқасын немесе бас тарту туралы дәлелді жауапты дайындайды – 1 жұмыс күн;</w:t>
      </w:r>
      <w:r>
        <w:br/>
      </w:r>
      <w:r>
        <w:rPr>
          <w:rFonts w:ascii="Times New Roman"/>
          <w:b w:val="false"/>
          <w:i w:val="false"/>
          <w:color w:val="000000"/>
          <w:sz w:val="28"/>
        </w:rPr>
        <w:t>
      қайта ресімделген лицензияны берген жағдайда, келіп түскен құжаттарды тексереді, қайта ресімделген лицензияны немесе бас тарту туралы дәлелді жауап дайындайды – 2 жұмыс күн;</w:t>
      </w:r>
      <w:r>
        <w:br/>
      </w:r>
      <w:r>
        <w:rPr>
          <w:rFonts w:ascii="Times New Roman"/>
          <w:b w:val="false"/>
          <w:i w:val="false"/>
          <w:color w:val="000000"/>
          <w:sz w:val="28"/>
        </w:rPr>
        <w:t>
      5) көрсетілетін қызметті берушінің басшысы "Е-лицензиялау" МДБ АЖ электрондық цифрлық қолтаңба (әрі қарай – ЭЦҚ) арқылы лицензияға, лицензия телнұсқасына, қайта ресімделген лицензияға немесе дәлелді жауапқа қол қояды. Егер көрсетілетін қызметті алушы лицензияға, лицензия телнұсқасын, лицензияны қайта ресімдеуге өтінішті қағаз жүзінде берсе, құжатқа Портал арқылы ЭЦҚ қол қойылады, басып шығарылады, басшының мөрімен және қолтабасымен бекітіледі – 1 сағат;</w:t>
      </w:r>
      <w:r>
        <w:br/>
      </w:r>
      <w:r>
        <w:rPr>
          <w:rFonts w:ascii="Times New Roman"/>
          <w:b w:val="false"/>
          <w:i w:val="false"/>
          <w:color w:val="000000"/>
          <w:sz w:val="28"/>
        </w:rPr>
        <w:t>
      6) көрсетілетін қызметті беруші кеңсесінің маманы Мемлекеттік корпорация қызметкеріне немесе электрондық түрде көрсетілетін қызметті алушыға портал арқылы "жеке кабинетіне" көрсетілетін қызметті алушының өкілімен қойылған ЭЦҚ арқылы лицензияны, лицензия телнұсқасын, қайта ресімделген лицензияны немесе бас тарту туралы дәлелді жауапты береді – 30 минут.</w:t>
      </w:r>
    </w:p>
    <w:bookmarkEnd w:id="18"/>
    <w:bookmarkStart w:name="z42" w:id="19"/>
    <w:p>
      <w:pPr>
        <w:spacing w:after="0"/>
        <w:ind w:left="0"/>
        <w:jc w:val="left"/>
      </w:pPr>
      <w:r>
        <w:rPr>
          <w:rFonts w:ascii="Times New Roman"/>
          <w:b/>
          <w:i w:val="false"/>
          <w:color w:val="000000"/>
        </w:rPr>
        <w:t xml:space="preserve"> 4. "Азаматтар үшін үкімет" мемлекеттік корпорация және (немесе) өзге де көрсетілетін қызметін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43" w:id="20"/>
    <w:p>
      <w:pPr>
        <w:spacing w:after="0"/>
        <w:ind w:left="0"/>
        <w:jc w:val="both"/>
      </w:pPr>
      <w:r>
        <w:rPr>
          <w:rFonts w:ascii="Times New Roman"/>
          <w:b w:val="false"/>
          <w:i w:val="false"/>
          <w:color w:val="000000"/>
          <w:sz w:val="28"/>
        </w:rPr>
        <w:t>
      10. Мемлекеттік корпорацияға өтініш білдірудің тәртібін сипаттау, мемлекеттік көрсетілетін қызметті берушінің сұрау салуын өңдеу ұзақтылығы:</w:t>
      </w:r>
      <w:r>
        <w:br/>
      </w:r>
      <w:r>
        <w:rPr>
          <w:rFonts w:ascii="Times New Roman"/>
          <w:b w:val="false"/>
          <w:i w:val="false"/>
          <w:color w:val="000000"/>
          <w:sz w:val="28"/>
        </w:rPr>
        <w:t>
      1-процесс - Мемлекеттік корпорация қызметкері ұсынылған құжаттарды тексереді, қызмет алушының өтінішін қабылдайды және тіркейді, құжаттарды қабылдау күні мен уақыты көрсетілген құжаттарды қабылдау туралы қолхат ұсынады.</w:t>
      </w:r>
      <w:r>
        <w:br/>
      </w:r>
      <w:r>
        <w:rPr>
          <w:rFonts w:ascii="Times New Roman"/>
          <w:b w:val="false"/>
          <w:i w:val="false"/>
          <w:color w:val="000000"/>
          <w:sz w:val="28"/>
        </w:rPr>
        <w:t>
      Көрсетілетін қызметті алушы (немесе уәкілетті өкілді: құжаттар бойынша заңды тұлғаны, өкілеттіктерді растаушы; жеке тұлғаның нотариалды куәландырылған сенімхаты бойынша) Мемлекеттік корпорацияға өтіну алдында келесі құжаттарды ұсынады:</w:t>
      </w:r>
      <w:r>
        <w:br/>
      </w:r>
      <w:r>
        <w:rPr>
          <w:rFonts w:ascii="Times New Roman"/>
          <w:b w:val="false"/>
          <w:i w:val="false"/>
          <w:color w:val="000000"/>
          <w:sz w:val="28"/>
        </w:rPr>
        <w:t>
      1) лицензия алу үшін:</w:t>
      </w:r>
      <w:r>
        <w:br/>
      </w:r>
      <w:r>
        <w:rPr>
          <w:rFonts w:ascii="Times New Roman"/>
          <w:b w:val="false"/>
          <w:i w:val="false"/>
          <w:color w:val="000000"/>
          <w:sz w:val="28"/>
        </w:rPr>
        <w:t xml:space="preserve">
      Мемлекеттік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лицензиялық баж төленгенін растайтын құжат, ЭҮТШ арқылы төлеу жағдайларды қоспағанда;</w:t>
      </w:r>
      <w:r>
        <w:br/>
      </w:r>
      <w:r>
        <w:rPr>
          <w:rFonts w:ascii="Times New Roman"/>
          <w:b w:val="false"/>
          <w:i w:val="false"/>
          <w:color w:val="000000"/>
          <w:sz w:val="28"/>
        </w:rPr>
        <w:t>
      Стандарттың 5-қосымшасына сәйкес өтінушінің біліктілік талаптарына сәйкестігін растайтың құжаттардың көшірмелері, қызметтің кіші түріне байланысты;</w:t>
      </w:r>
      <w:r>
        <w:br/>
      </w:r>
      <w:r>
        <w:rPr>
          <w:rFonts w:ascii="Times New Roman"/>
          <w:b w:val="false"/>
          <w:i w:val="false"/>
          <w:color w:val="000000"/>
          <w:sz w:val="28"/>
        </w:rPr>
        <w:t>
      2) лицензияны қайта рәсімдеу үшін:</w:t>
      </w:r>
      <w:r>
        <w:br/>
      </w:r>
      <w:r>
        <w:rPr>
          <w:rFonts w:ascii="Times New Roman"/>
          <w:b w:val="false"/>
          <w:i w:val="false"/>
          <w:color w:val="000000"/>
          <w:sz w:val="28"/>
        </w:rPr>
        <w:t xml:space="preserve">
      осы Стандарттың </w:t>
      </w:r>
      <w:r>
        <w:rPr>
          <w:rFonts w:ascii="Times New Roman"/>
          <w:b w:val="false"/>
          <w:i w:val="false"/>
          <w:color w:val="000000"/>
          <w:sz w:val="28"/>
        </w:rPr>
        <w:t>3</w:t>
      </w:r>
      <w:r>
        <w:rPr>
          <w:rFonts w:ascii="Times New Roman"/>
          <w:b w:val="false"/>
          <w:i w:val="false"/>
          <w:color w:val="000000"/>
          <w:sz w:val="28"/>
        </w:rPr>
        <w:t>, 4-қосымшаларына сәйкес нысан бойынша өтініш;</w:t>
      </w:r>
      <w:r>
        <w:br/>
      </w:r>
      <w:r>
        <w:rPr>
          <w:rFonts w:ascii="Times New Roman"/>
          <w:b w:val="false"/>
          <w:i w:val="false"/>
          <w:color w:val="000000"/>
          <w:sz w:val="28"/>
        </w:rPr>
        <w:t>
      Жекелеген қызмет түрлерімен айналысу құқығы үшін лицензиялық баж төленгенін растайтын құжат, ЭҮТШ арқылы төлеу жағдайларды қоспағанда;</w:t>
      </w:r>
      <w:r>
        <w:br/>
      </w:r>
      <w:r>
        <w:rPr>
          <w:rFonts w:ascii="Times New Roman"/>
          <w:b w:val="false"/>
          <w:i w:val="false"/>
          <w:color w:val="000000"/>
          <w:sz w:val="28"/>
        </w:rPr>
        <w:t>
      мемлекеттік қызмет стандартының 5-қосымшасына сәйкес өтінушінің біліктілік талаптарына сәйкестігін растайтың құжаттардың көшірмелері, қызметтің кіші түріне байланысты;</w:t>
      </w:r>
      <w:r>
        <w:br/>
      </w:r>
      <w:r>
        <w:rPr>
          <w:rFonts w:ascii="Times New Roman"/>
          <w:b w:val="false"/>
          <w:i w:val="false"/>
          <w:color w:val="000000"/>
          <w:sz w:val="28"/>
        </w:rPr>
        <w:t>
      3) лицензияның түпнұсқасын алу үшін қызметті алушы қызметті берушіге (егер бұрын берілген лицензия қағаз нысанда ресімделсе) береді: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 түпнұсқасын алу үшін лицензиялық баж төленгенін растайтын құжат;</w:t>
      </w:r>
      <w:r>
        <w:br/>
      </w:r>
      <w:r>
        <w:rPr>
          <w:rFonts w:ascii="Times New Roman"/>
          <w:b w:val="false"/>
          <w:i w:val="false"/>
          <w:color w:val="000000"/>
          <w:sz w:val="28"/>
        </w:rPr>
        <w:t xml:space="preserve">
      1-шарт - көрсетілетін қызметті алушы құжаттар топтамасын толық ұсынбаған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рәсімі (іс-әрекет), осы регламенттің </w:t>
      </w:r>
      <w:r>
        <w:rPr>
          <w:rFonts w:ascii="Times New Roman"/>
          <w:b w:val="false"/>
          <w:i w:val="false"/>
          <w:color w:val="000000"/>
          <w:sz w:val="28"/>
        </w:rPr>
        <w:t>6-тармағына</w:t>
      </w:r>
      <w:r>
        <w:rPr>
          <w:rFonts w:ascii="Times New Roman"/>
          <w:b w:val="false"/>
          <w:i w:val="false"/>
          <w:color w:val="000000"/>
          <w:sz w:val="28"/>
        </w:rPr>
        <w:t xml:space="preserve"> сәйкес;</w:t>
      </w:r>
      <w:r>
        <w:br/>
      </w:r>
      <w:r>
        <w:rPr>
          <w:rFonts w:ascii="Times New Roman"/>
          <w:b w:val="false"/>
          <w:i w:val="false"/>
          <w:color w:val="000000"/>
          <w:sz w:val="28"/>
        </w:rPr>
        <w:t>
      3-процесс - Мемлекеттік корпорацияның қызметкері қолхатта көрсетілген мерзім ішінде тиісті құжаттардың қабылданғаны туралы,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өтініш берген кезде, құжаттарды қабылдау күні мемлекеттік қызмет көрсету мерзіміне кірмейді.</w:t>
      </w:r>
      <w:r>
        <w:br/>
      </w:r>
      <w:r>
        <w:rPr>
          <w:rFonts w:ascii="Times New Roman"/>
          <w:b w:val="false"/>
          <w:i w:val="false"/>
          <w:color w:val="000000"/>
          <w:sz w:val="28"/>
        </w:rPr>
        <w:t>
      Құжаттар топтамасын тапсыру үшін күтудің ең ұзақ уақыты– 15 минут.</w:t>
      </w:r>
      <w:r>
        <w:br/>
      </w:r>
      <w:r>
        <w:rPr>
          <w:rFonts w:ascii="Times New Roman"/>
          <w:b w:val="false"/>
          <w:i w:val="false"/>
          <w:color w:val="000000"/>
          <w:sz w:val="28"/>
        </w:rPr>
        <w:t>
      Қызмет көрсетудің ең көп шекті уақыты – 20 минут.</w:t>
      </w:r>
      <w:r>
        <w:br/>
      </w:r>
      <w:r>
        <w:rPr>
          <w:rFonts w:ascii="Times New Roman"/>
          <w:b w:val="false"/>
          <w:i w:val="false"/>
          <w:color w:val="000000"/>
          <w:sz w:val="28"/>
        </w:rPr>
        <w:t xml:space="preserve">
      </w:t>
      </w:r>
      <w:r>
        <w:rPr>
          <w:rFonts w:ascii="Times New Roman"/>
          <w:b w:val="false"/>
          <w:i w:val="false"/>
          <w:color w:val="000000"/>
          <w:sz w:val="28"/>
        </w:rPr>
        <w:t>11.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w:t>
      </w:r>
      <w:r>
        <w:br/>
      </w:r>
      <w:r>
        <w:rPr>
          <w:rFonts w:ascii="Times New Roman"/>
          <w:b w:val="false"/>
          <w:i w:val="false"/>
          <w:color w:val="000000"/>
          <w:sz w:val="28"/>
        </w:rPr>
        <w:t>
      1)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w:t>
      </w:r>
      <w:r>
        <w:br/>
      </w: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r>
        <w:br/>
      </w: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 3-шарт – "Е-лицензиялау" МДБ АЖ қызметті көрсету үшін төлеу фактісін тексеру;</w:t>
      </w:r>
      <w:r>
        <w:br/>
      </w: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r>
        <w:br/>
      </w: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r>
        <w:br/>
      </w: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r>
        <w:br/>
      </w: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Портал арқылы мемлекеттік көрсетілетін қызмет көрсетуге қатысқан ақпараттық жүйелердің өзара әрекет ету қызметінің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анықтамасында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қызметiмен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6" w:id="21"/>
    <w:p>
      <w:pPr>
        <w:spacing w:after="0"/>
        <w:ind w:left="0"/>
        <w:jc w:val="left"/>
      </w:pPr>
      <w:r>
        <w:rPr>
          <w:rFonts w:ascii="Times New Roman"/>
          <w:b/>
          <w:i w:val="false"/>
          <w:color w:val="000000"/>
        </w:rPr>
        <w:t xml:space="preserve"> Портал арқылы мемлекеттік қызмет көрсеткен кезде қызметке тартылған ақпараттық жүйелердің өзара функционалдық әрекет етуі</w:t>
      </w:r>
    </w:p>
    <w:bookmarkEnd w:id="21"/>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Қысқартылған сөздердің толық жазылуы: </w:t>
      </w:r>
      <w:r>
        <w:br/>
      </w:r>
      <w:r>
        <w:rPr>
          <w:rFonts w:ascii="Times New Roman"/>
          <w:b w:val="false"/>
          <w:i w:val="false"/>
          <w:color w:val="000000"/>
          <w:sz w:val="28"/>
        </w:rPr>
        <w:t>
      Портал – "электрондық үкімет": www.egov.kz, www.elicense.kz веб-порталы;</w:t>
      </w:r>
      <w:r>
        <w:br/>
      </w:r>
      <w:r>
        <w:rPr>
          <w:rFonts w:ascii="Times New Roman"/>
          <w:b w:val="false"/>
          <w:i w:val="false"/>
          <w:color w:val="000000"/>
          <w:sz w:val="28"/>
        </w:rPr>
        <w:t>
      ЭҮТШ – электрондық үкіметтің төлем шлюзі;</w:t>
      </w:r>
      <w:r>
        <w:br/>
      </w:r>
      <w:r>
        <w:rPr>
          <w:rFonts w:ascii="Times New Roman"/>
          <w:b w:val="false"/>
          <w:i w:val="false"/>
          <w:color w:val="000000"/>
          <w:sz w:val="28"/>
        </w:rPr>
        <w:t>
      "Е-лицензиялау" МДБ АЖ– "Е-лицензиялау" мемлекеттік деректемелері базасының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қызметiмен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8" w:id="22"/>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қызметтің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277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771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