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a1b22" w14:textId="faa1b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"Бурабай" мемлекеттік ұлттық табиғи паркінің аумағын кеңейту үшін жер учаскелерін резервте қалдыру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2016 жылғы 23 маусымдағы № А-7/319 қаулысы. Ақмола облысының Әділет департаментінде 2016 жылғы 22 шілдеде № 5472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2003 жылғы 20 маусымдағы </w:t>
      </w:r>
      <w:r>
        <w:rPr>
          <w:rFonts w:ascii="Times New Roman"/>
          <w:b w:val="false"/>
          <w:i w:val="false"/>
          <w:color w:val="000000"/>
          <w:sz w:val="28"/>
        </w:rPr>
        <w:t>Жер 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"Ерекше қорғалатын табиғи аумақтар туралы" Қазақстан Республикасының 2006 жылғы 7 шілдедегі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Ақмола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Ақмола облысы, Бурабай ауданындағы жалпы ауданы 3180 гектар жер учаскесі, оның ішінде босалқы жерден 3172 гектар және орман қорынан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резервте қалдырылатын жер учаскелерінің орналасу сызбасы мен экспликациясының шекарасы бойымен "Бурабай" мемлекеттік ұлттық табиғи паркінің аумағын кеңейту үшін 8 гектар жер учаскелері резервте қалдырылсын.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Ақмола облысы әкімінің бірінші орынбасары Қ.М.Отаровқа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Ақмола облысының Әділет департаментінде мемлекеттік тіркеуден өткен күнінен бастап күшіне енеді және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Облысы әкімінің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К.Отаров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23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А-7/319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 қосымша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Кеңейту үшін сақтық қорда қалдырылатын № 1 учаскенің орналасу үлгісі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461000" cy="7747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61000" cy="774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Кеңейту үшін сақтық қорда қалдырылатын № 2 учаскенің орналасу үлгісі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473700" cy="779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73700" cy="779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әкімідігінің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жылы 23 маусым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А-7/319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Алқаптардың санаты бойынша резервте қалдырылатын № 1 және № 2 учаскелер жерлерінің</w:t>
      </w:r>
      <w:r>
        <w:br/>
      </w:r>
      <w:r>
        <w:rPr>
          <w:rFonts w:ascii="Times New Roman"/>
          <w:b/>
          <w:i w:val="false"/>
          <w:color w:val="000000"/>
        </w:rPr>
        <w:t>ЭКСПЛИКАЦИЯСЫ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4"/>
        <w:gridCol w:w="2039"/>
        <w:gridCol w:w="1570"/>
        <w:gridCol w:w="822"/>
        <w:gridCol w:w="365"/>
        <w:gridCol w:w="1"/>
        <w:gridCol w:w="1072"/>
        <w:gridCol w:w="1570"/>
        <w:gridCol w:w="1320"/>
        <w:gridCol w:w="822"/>
        <w:gridCol w:w="1321"/>
        <w:gridCol w:w="1074"/>
      </w:tblGrid>
      <w:tr>
        <w:trPr>
          <w:trHeight w:val="30" w:hRule="atLeast"/>
        </w:trPr>
        <w:tc>
          <w:tcPr>
            <w:tcW w:w="3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аудаң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тыңайған жерлер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жайылым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өзендер жылғалар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озге алқаптар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байырғы, жақсартылған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 учаске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Зеленобор (босалкы жерлер)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"Бұқпа" орман шаруашылығы мекемесі" коммуналдық мемлекеттік мекемесі (шоқ ормандар)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 учаске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Абылайхан (босалқы жерлер)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Учаскелер бойынша 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