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886a7" w14:textId="9c886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"Тыңайтқыштар (органикалықтарды қоспағанда) құнын субсидиялау" мемлекеттік көрсетілетін қызмет регламентін бекіту туралы" Ақмола облысы әкімдігінің 2015 жылғы 7 қазандағы № А-10/458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2016 жылғы 9 қыркүйектегі № А-10/436 қаулысы. Ақмола облысының Әділет департаментінде 2016 жылғы 13 қазанда № 5567 болып тіркелді. Күші жойылды - Ақмола облысы әкімдігінің 2020 жылғы 30 наурыздағы № А-4/156 қаулысымен.</w:t>
      </w:r>
    </w:p>
    <w:p>
      <w:pPr>
        <w:spacing w:after="0"/>
        <w:ind w:left="0"/>
        <w:jc w:val="left"/>
      </w:pPr>
    </w:p>
    <w:bookmarkStart w:name="z1" w:id="0"/>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Ақмола облысы әкімдігінің 26.03.2020 </w:t>
      </w:r>
      <w:r>
        <w:rPr>
          <w:rFonts w:ascii="Times New Roman"/>
          <w:b w:val="false"/>
          <w:i w:val="false"/>
          <w:color w:val="000000"/>
          <w:sz w:val="28"/>
        </w:rPr>
        <w:t>№ А-4/156</w:t>
      </w:r>
      <w:r>
        <w:rPr>
          <w:rFonts w:ascii="Times New Roman"/>
          <w:b w:val="false"/>
          <w:i w:val="false"/>
          <w:color w:val="ff0000"/>
          <w:sz w:val="28"/>
        </w:rPr>
        <w:t xml:space="preserve"> (ресми жарияланған күнінен бастап қолданысқа енгізіледі) қаулысымен.</w:t>
      </w:r>
      <w:r>
        <w:br/>
      </w:r>
      <w:r>
        <w:rPr>
          <w:rFonts w:ascii="Times New Roman"/>
          <w:b w:val="false"/>
          <w:i w:val="false"/>
          <w:color w:val="000000"/>
          <w:sz w:val="28"/>
        </w:rPr>
        <w:t xml:space="preserve">
      </w:t>
      </w:r>
      <w:r>
        <w:rPr>
          <w:rFonts w:ascii="Times New Roman"/>
          <w:b w:val="false"/>
          <w:i w:val="false"/>
          <w:color w:val="000000"/>
          <w:sz w:val="28"/>
        </w:rPr>
        <w:t>"</w:t>
      </w:r>
      <w:r>
        <w:rPr>
          <w:rFonts w:ascii="Times New Roman"/>
          <w:b w:val="false"/>
          <w:i w:val="false"/>
          <w:color w:val="000000"/>
          <w:sz w:val="28"/>
        </w:rPr>
        <w:t>Қазақстан Республикасындағы</w:t>
      </w:r>
      <w:r>
        <w:rPr>
          <w:rFonts w:ascii="Times New Roman"/>
          <w:b w:val="false"/>
          <w:i w:val="false"/>
          <w:color w:val="000000"/>
          <w:sz w:val="28"/>
        </w:rPr>
        <w:t xml:space="preserve"> жергілікті мемлекеттік басқару және өзін-өзі басқару туралы" 2001 жылғы 23 қаңтардағы, "</w:t>
      </w:r>
      <w:r>
        <w:rPr>
          <w:rFonts w:ascii="Times New Roman"/>
          <w:b w:val="false"/>
          <w:i w:val="false"/>
          <w:color w:val="000000"/>
          <w:sz w:val="28"/>
        </w:rPr>
        <w:t>Мемлекеттік көрсетілетін</w:t>
      </w:r>
      <w:r>
        <w:rPr>
          <w:rFonts w:ascii="Times New Roman"/>
          <w:b w:val="false"/>
          <w:i w:val="false"/>
          <w:color w:val="000000"/>
          <w:sz w:val="28"/>
        </w:rPr>
        <w:t xml:space="preserve"> қызметтер туралы" 2013 жылғы 15 сәуірдегі Қазақстан Республикасының Заңдарына сәйкес, Ақмола облысының әкімдігі </w:t>
      </w:r>
      <w:r>
        <w:rPr>
          <w:rFonts w:ascii="Times New Roman"/>
          <w:b/>
          <w:i w:val="false"/>
          <w:color w:val="000000"/>
          <w:sz w:val="28"/>
        </w:rPr>
        <w:t>ҚАУЛЫ ЕТЕДІ:</w:t>
      </w:r>
      <w:r>
        <w:br/>
      </w:r>
      <w:r>
        <w:rPr>
          <w:rFonts w:ascii="Times New Roman"/>
          <w:b w:val="false"/>
          <w:i w:val="false"/>
          <w:color w:val="000000"/>
          <w:sz w:val="28"/>
        </w:rPr>
        <w:t xml:space="preserve">
      </w:t>
      </w:r>
      <w:r>
        <w:rPr>
          <w:rFonts w:ascii="Times New Roman"/>
          <w:b w:val="false"/>
          <w:i w:val="false"/>
          <w:color w:val="000000"/>
          <w:sz w:val="28"/>
        </w:rPr>
        <w:t xml:space="preserve">1. "Тыңайтқыштар (органикалықтарды қоспағанда) құнын субсидиялау" мемлекеттік көрсетілетін қызмет регламентін бекіту туралы" Ақмола облысы әкімдігінің 2015 жылғы 7 қазандағы № А-10/458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5040 болып тіркелген, "Әділет" ақпараттық-құқықтық жүйесінде 2015 жылдың 20 қарашасында жарияланған) келесі өзгеріс енгізілсін:</w:t>
      </w:r>
      <w:r>
        <w:br/>
      </w:r>
      <w:r>
        <w:rPr>
          <w:rFonts w:ascii="Times New Roman"/>
          <w:b w:val="false"/>
          <w:i w:val="false"/>
          <w:color w:val="000000"/>
          <w:sz w:val="28"/>
        </w:rPr>
        <w:t xml:space="preserve">
      </w:t>
      </w:r>
      <w:r>
        <w:rPr>
          <w:rFonts w:ascii="Times New Roman"/>
          <w:b w:val="false"/>
          <w:i w:val="false"/>
          <w:color w:val="000000"/>
          <w:sz w:val="28"/>
        </w:rPr>
        <w:t xml:space="preserve">аталған қаулымен бекітілген "Тыңайтқыштар (органикалықтарды қоспағанда) құнын субсидиялау"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xml:space="preserve">
      </w:t>
      </w:r>
      <w:r>
        <w:rPr>
          <w:rFonts w:ascii="Times New Roman"/>
          <w:b w:val="false"/>
          <w:i w:val="false"/>
          <w:color w:val="000000"/>
          <w:sz w:val="28"/>
        </w:rPr>
        <w:t>2. Осы қаулының орындалуын бақылау Ақмола облысы әкімінің бірінші орынбасары Қ.М. Отаровқа жүктелсін.</w:t>
      </w:r>
      <w:r>
        <w:br/>
      </w:r>
      <w:r>
        <w:rPr>
          <w:rFonts w:ascii="Times New Roman"/>
          <w:b w:val="false"/>
          <w:i w:val="false"/>
          <w:color w:val="000000"/>
          <w:sz w:val="28"/>
        </w:rPr>
        <w:t xml:space="preserve">
      </w:t>
      </w:r>
      <w:r>
        <w:rPr>
          <w:rFonts w:ascii="Times New Roman"/>
          <w:b w:val="false"/>
          <w:i w:val="false"/>
          <w:color w:val="000000"/>
          <w:sz w:val="28"/>
        </w:rPr>
        <w:t>3. Облыс әкімдігінің осы қаулысы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С.Кулагин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2016 жылғы 9 қыркүйектегі</w:t>
            </w:r>
            <w:r>
              <w:br/>
            </w:r>
            <w:r>
              <w:rPr>
                <w:rFonts w:ascii="Times New Roman"/>
                <w:b w:val="false"/>
                <w:i w:val="false"/>
                <w:color w:val="000000"/>
                <w:sz w:val="20"/>
              </w:rPr>
              <w:t>№ А-10/436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2015 жылғы 7 қазандағы</w:t>
            </w:r>
            <w:r>
              <w:br/>
            </w:r>
            <w:r>
              <w:rPr>
                <w:rFonts w:ascii="Times New Roman"/>
                <w:b w:val="false"/>
                <w:i w:val="false"/>
                <w:color w:val="000000"/>
                <w:sz w:val="20"/>
              </w:rPr>
              <w:t>№ А-10/458 қаулысымен</w:t>
            </w:r>
            <w:r>
              <w:br/>
            </w:r>
            <w:r>
              <w:rPr>
                <w:rFonts w:ascii="Times New Roman"/>
                <w:b w:val="false"/>
                <w:i w:val="false"/>
                <w:color w:val="000000"/>
                <w:sz w:val="20"/>
              </w:rPr>
              <w:t>бекітілген</w:t>
            </w:r>
          </w:p>
        </w:tc>
      </w:tr>
    </w:tbl>
    <w:bookmarkStart w:name="z7" w:id="1"/>
    <w:p>
      <w:pPr>
        <w:spacing w:after="0"/>
        <w:ind w:left="0"/>
        <w:jc w:val="left"/>
      </w:pPr>
      <w:r>
        <w:rPr>
          <w:rFonts w:ascii="Times New Roman"/>
          <w:b/>
          <w:i w:val="false"/>
          <w:color w:val="000000"/>
        </w:rPr>
        <w:t xml:space="preserve"> "Тыңайтқыштар (органикалықтарды қоспағанда) құнын субсидиялау"</w:t>
      </w:r>
      <w:r>
        <w:br/>
      </w:r>
      <w:r>
        <w:rPr>
          <w:rFonts w:ascii="Times New Roman"/>
          <w:b/>
          <w:i w:val="false"/>
          <w:color w:val="000000"/>
        </w:rPr>
        <w:t>мемлекеттік көрсетілетін қызмет регламенті</w:t>
      </w:r>
    </w:p>
    <w:bookmarkEnd w:id="1"/>
    <w:bookmarkStart w:name="z8" w:id="2"/>
    <w:p>
      <w:pPr>
        <w:spacing w:after="0"/>
        <w:ind w:left="0"/>
        <w:jc w:val="left"/>
      </w:pPr>
      <w:r>
        <w:rPr>
          <w:rFonts w:ascii="Times New Roman"/>
          <w:b/>
          <w:i w:val="false"/>
          <w:color w:val="000000"/>
        </w:rPr>
        <w:t xml:space="preserve"> 1. Жалпы ережелер</w:t>
      </w:r>
    </w:p>
    <w:bookmarkEnd w:id="2"/>
    <w:bookmarkStart w:name="z9" w:id="3"/>
    <w:p>
      <w:pPr>
        <w:spacing w:after="0"/>
        <w:ind w:left="0"/>
        <w:jc w:val="both"/>
      </w:pPr>
      <w:r>
        <w:rPr>
          <w:rFonts w:ascii="Times New Roman"/>
          <w:b w:val="false"/>
          <w:i w:val="false"/>
          <w:color w:val="000000"/>
          <w:sz w:val="28"/>
        </w:rPr>
        <w:t>
      1. "Тыңайтқыштар (органикалықтарды қоспағанда) құнын субсидиялау" мемлекеттік көрсетілетін қызмет (бұдан әрі – мемлекеттік көрсетілетін қызмет) "Ақмола облысының ауыл шаруашылығы басқармасы" мемлекеттік мекемесімен (бұдан әрі – көрсетілетін қызметті беруші) көрсетіледі.</w:t>
      </w:r>
      <w:r>
        <w:br/>
      </w:r>
      <w:r>
        <w:rPr>
          <w:rFonts w:ascii="Times New Roman"/>
          <w:b w:val="false"/>
          <w:i w:val="false"/>
          <w:color w:val="000000"/>
          <w:sz w:val="28"/>
        </w:rPr>
        <w:t xml:space="preserve">
      </w:t>
      </w:r>
      <w:r>
        <w:rPr>
          <w:rFonts w:ascii="Times New Roman"/>
          <w:b w:val="false"/>
          <w:i w:val="false"/>
          <w:color w:val="000000"/>
          <w:sz w:val="28"/>
        </w:rPr>
        <w:t>Өтінімдерді қабылдау және мемлекеттік қызметті көрсету нәтижелерін беру:</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аудандардың, Көкшетау және Степногорск қалаларының ауыл шаруашылығы бөлімдерінің (бұдан әрі – Бөлім) кеңсесі;</w:t>
      </w:r>
      <w:r>
        <w:br/>
      </w:r>
      <w:r>
        <w:rPr>
          <w:rFonts w:ascii="Times New Roman"/>
          <w:b w:val="false"/>
          <w:i w:val="false"/>
          <w:color w:val="000000"/>
          <w:sz w:val="28"/>
        </w:rPr>
        <w:t xml:space="preserve">
      </w:t>
      </w:r>
      <w:r>
        <w:rPr>
          <w:rFonts w:ascii="Times New Roman"/>
          <w:b w:val="false"/>
          <w:i w:val="false"/>
          <w:color w:val="000000"/>
          <w:sz w:val="28"/>
        </w:rPr>
        <w:t>2) "Азаматтарға арналған үкімет" мемлекеттік корпорациясы" коммерциялық емес акционерлік қоғамы (бұдан әрі – Мемлекеттік корпорация);</w:t>
      </w:r>
      <w:r>
        <w:br/>
      </w:r>
      <w:r>
        <w:rPr>
          <w:rFonts w:ascii="Times New Roman"/>
          <w:b w:val="false"/>
          <w:i w:val="false"/>
          <w:color w:val="000000"/>
          <w:sz w:val="28"/>
        </w:rPr>
        <w:t xml:space="preserve">
      </w:t>
      </w:r>
      <w:r>
        <w:rPr>
          <w:rFonts w:ascii="Times New Roman"/>
          <w:b w:val="false"/>
          <w:i w:val="false"/>
          <w:color w:val="000000"/>
          <w:sz w:val="28"/>
        </w:rPr>
        <w:t>3) "Электрондық үкіметтің" www.egov.kz веб-порталы (бұдан әрі – Портал) арқылы жүзеге асырылады.</w:t>
      </w:r>
      <w:r>
        <w:br/>
      </w:r>
      <w:r>
        <w:rPr>
          <w:rFonts w:ascii="Times New Roman"/>
          <w:b w:val="false"/>
          <w:i w:val="false"/>
          <w:color w:val="000000"/>
          <w:sz w:val="28"/>
        </w:rPr>
        <w:t xml:space="preserve">
      </w:t>
      </w:r>
      <w:r>
        <w:rPr>
          <w:rFonts w:ascii="Times New Roman"/>
          <w:b w:val="false"/>
          <w:i w:val="false"/>
          <w:color w:val="000000"/>
          <w:sz w:val="28"/>
        </w:rPr>
        <w:t>2. Мемлекеттік қызметті көрсету нысаны: электрондық (ішінара автоматтандырылған) және (немесе) қағаз түрінде.</w:t>
      </w:r>
      <w:r>
        <w:br/>
      </w:r>
      <w:r>
        <w:rPr>
          <w:rFonts w:ascii="Times New Roman"/>
          <w:b w:val="false"/>
          <w:i w:val="false"/>
          <w:color w:val="000000"/>
          <w:sz w:val="28"/>
        </w:rPr>
        <w:t xml:space="preserve">
      </w:t>
      </w:r>
      <w:r>
        <w:rPr>
          <w:rFonts w:ascii="Times New Roman"/>
          <w:b w:val="false"/>
          <w:i w:val="false"/>
          <w:color w:val="000000"/>
          <w:sz w:val="28"/>
        </w:rPr>
        <w:t>3. Мемлекеттік қызметті көрсету нәтижесі – мыналардың:</w:t>
      </w:r>
      <w:r>
        <w:br/>
      </w:r>
      <w:r>
        <w:rPr>
          <w:rFonts w:ascii="Times New Roman"/>
          <w:b w:val="false"/>
          <w:i w:val="false"/>
          <w:color w:val="000000"/>
          <w:sz w:val="28"/>
        </w:rPr>
        <w:t xml:space="preserve">
      </w:t>
      </w:r>
      <w:r>
        <w:rPr>
          <w:rFonts w:ascii="Times New Roman"/>
          <w:b w:val="false"/>
          <w:i w:val="false"/>
          <w:color w:val="000000"/>
          <w:sz w:val="28"/>
        </w:rPr>
        <w:t>1) ағымдағы жылы және өткен жылдың 4 (төртінші) тоқсанында тыңайтқыштарды жеткізушіден және (немесе) тiкелей шетелдiк тыңайтқыштарды өндiрушiден сатып алынған тыңайтқыштарға (органикалықтарды қоспағанда) жұмсалған шығындарды өтеу үшін ауыл шаруашылығы тауарын өндірушілердің;</w:t>
      </w:r>
      <w:r>
        <w:br/>
      </w:r>
      <w:r>
        <w:rPr>
          <w:rFonts w:ascii="Times New Roman"/>
          <w:b w:val="false"/>
          <w:i w:val="false"/>
          <w:color w:val="000000"/>
          <w:sz w:val="28"/>
        </w:rPr>
        <w:t xml:space="preserve">
      </w:t>
      </w:r>
      <w:r>
        <w:rPr>
          <w:rFonts w:ascii="Times New Roman"/>
          <w:b w:val="false"/>
          <w:i w:val="false"/>
          <w:color w:val="000000"/>
          <w:sz w:val="28"/>
        </w:rPr>
        <w:t>2) ағымдағы жылы және өткен жылдың 4 (төртінші) тоқсанында ауыл шаруашылығы тауарын өндірушілерге (бұдан әрі - ауылшартауарөндіруші) өткізілген тыңайтқыштардың (органикалықтарды қоспағанда) құнын арзандату үшін отандық тыңайтқыш өндірушілердің банктік шоттарына тиесілі субсидияларды одан әрі аудару үшін аумақтық қазынашылық бөлімшесіне ақы төлеуге арналған төлем құжаттарын ұсыну.</w:t>
      </w:r>
      <w:r>
        <w:br/>
      </w:r>
      <w:r>
        <w:rPr>
          <w:rFonts w:ascii="Times New Roman"/>
          <w:b w:val="false"/>
          <w:i w:val="false"/>
          <w:color w:val="000000"/>
          <w:sz w:val="28"/>
        </w:rPr>
        <w:t xml:space="preserve">
      </w:t>
      </w:r>
      <w:r>
        <w:rPr>
          <w:rFonts w:ascii="Times New Roman"/>
          <w:b w:val="false"/>
          <w:i w:val="false"/>
          <w:color w:val="000000"/>
          <w:sz w:val="28"/>
        </w:rPr>
        <w:t xml:space="preserve">Мемлекеттік корпорация арқылы жүгінген кезде көрсетілетін қызметті алушыға Қазақстан Республикасы Ауыл шаруашылығы министрінің 2015 жылғы 21 шілдедегі № 4-4/679 бұйрығымен бекітілген "Тыңайтқыштар (органикалықтарды қоспағанда) құнын субсидиялау" мемлекеттік көрсетілетін қызмет стандартының (Нормативтік құқықтық актілерді мемлекеттік тіркеу тізілімінде № 11946 болып тіркелген) (бұдан әрі - Стандарт) </w:t>
      </w:r>
      <w:r>
        <w:rPr>
          <w:rFonts w:ascii="Times New Roman"/>
          <w:b w:val="false"/>
          <w:i w:val="false"/>
          <w:color w:val="000000"/>
          <w:sz w:val="28"/>
        </w:rPr>
        <w:t>1-ші</w:t>
      </w:r>
      <w:r>
        <w:rPr>
          <w:rFonts w:ascii="Times New Roman"/>
          <w:b w:val="false"/>
          <w:i w:val="false"/>
          <w:color w:val="000000"/>
          <w:sz w:val="28"/>
        </w:rPr>
        <w:t xml:space="preserve"> және </w:t>
      </w:r>
      <w:r>
        <w:rPr>
          <w:rFonts w:ascii="Times New Roman"/>
          <w:b w:val="false"/>
          <w:i w:val="false"/>
          <w:color w:val="000000"/>
          <w:sz w:val="28"/>
        </w:rPr>
        <w:t>2-қосымшаларына</w:t>
      </w:r>
      <w:r>
        <w:rPr>
          <w:rFonts w:ascii="Times New Roman"/>
          <w:b w:val="false"/>
          <w:i w:val="false"/>
          <w:color w:val="000000"/>
          <w:sz w:val="28"/>
        </w:rPr>
        <w:t xml:space="preserve"> сәйкес нысандар бойынша қағаз тасығышта көрсетілетін қызметті берушінің уәкілетті адамының қолы қойылған, субсидия тағайындау немесе тағайындамау туралы шешіммен хабарлама жолданады.</w:t>
      </w:r>
      <w:r>
        <w:br/>
      </w:r>
      <w:r>
        <w:rPr>
          <w:rFonts w:ascii="Times New Roman"/>
          <w:b w:val="false"/>
          <w:i w:val="false"/>
          <w:color w:val="000000"/>
          <w:sz w:val="28"/>
        </w:rPr>
        <w:t xml:space="preserve">
      </w:t>
      </w:r>
      <w:r>
        <w:rPr>
          <w:rFonts w:ascii="Times New Roman"/>
          <w:b w:val="false"/>
          <w:i w:val="false"/>
          <w:color w:val="000000"/>
          <w:sz w:val="28"/>
        </w:rPr>
        <w:t>Портал арқылы жүгінген кезде көрсетілетін қызметті алушыға "жеке кабинетіне" көрсетілетін қызметті берушінің уәкілетті адамының электрондық цифрлық қолтаңбасымен (бұдан әрі – ЭЦҚ) қол қойылған, электрондық құжат нысанында субсидия тағайындау немесе тағайындамау туралы шешіммен хабарлама жолданады.</w:t>
      </w:r>
      <w:r>
        <w:br/>
      </w:r>
      <w:r>
        <w:rPr>
          <w:rFonts w:ascii="Times New Roman"/>
          <w:b w:val="false"/>
          <w:i w:val="false"/>
          <w:color w:val="000000"/>
          <w:sz w:val="28"/>
        </w:rPr>
        <w:t xml:space="preserve">
      </w:t>
      </w:r>
      <w:r>
        <w:rPr>
          <w:rFonts w:ascii="Times New Roman"/>
          <w:b w:val="false"/>
          <w:i w:val="false"/>
          <w:color w:val="000000"/>
          <w:sz w:val="28"/>
        </w:rPr>
        <w:t>Мемлекеттік қызметті көрсету нәтижесін ұсыну нысаны – электрондық және (немесе) қағаз түрінде.</w:t>
      </w:r>
    </w:p>
    <w:bookmarkEnd w:id="3"/>
    <w:bookmarkStart w:name="z21" w:id="4"/>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әрекет ету тәртібін сипаттау</w:t>
      </w:r>
    </w:p>
    <w:bookmarkEnd w:id="4"/>
    <w:bookmarkStart w:name="z22" w:id="5"/>
    <w:p>
      <w:pPr>
        <w:spacing w:after="0"/>
        <w:ind w:left="0"/>
        <w:jc w:val="both"/>
      </w:pPr>
      <w:r>
        <w:rPr>
          <w:rFonts w:ascii="Times New Roman"/>
          <w:b w:val="false"/>
          <w:i w:val="false"/>
          <w:color w:val="000000"/>
          <w:sz w:val="28"/>
        </w:rPr>
        <w:t xml:space="preserve">
      4.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көрсетілетін қызметті алушымен ұсынылған құжаттар мемелекеттік қызмет көрсету жөніндегі рәсімдерді (іс-әрекеттерді) бастау үшін негіз болып табылады.</w:t>
      </w:r>
      <w:r>
        <w:br/>
      </w:r>
      <w:r>
        <w:rPr>
          <w:rFonts w:ascii="Times New Roman"/>
          <w:b w:val="false"/>
          <w:i w:val="false"/>
          <w:color w:val="000000"/>
          <w:sz w:val="28"/>
        </w:rPr>
        <w:t xml:space="preserve">
      </w:t>
      </w:r>
      <w:r>
        <w:rPr>
          <w:rFonts w:ascii="Times New Roman"/>
          <w:b w:val="false"/>
          <w:i w:val="false"/>
          <w:color w:val="000000"/>
          <w:sz w:val="28"/>
        </w:rPr>
        <w:t>5. Мемлекеттік қызмет көрсету процесінің құрамына кіретін әрбір рәсімнің (іс-әрекеттің) мазмұны, оның орындалу ұзақтығы:</w:t>
      </w:r>
      <w:r>
        <w:br/>
      </w:r>
      <w:r>
        <w:rPr>
          <w:rFonts w:ascii="Times New Roman"/>
          <w:b w:val="false"/>
          <w:i w:val="false"/>
          <w:color w:val="000000"/>
          <w:sz w:val="28"/>
        </w:rPr>
        <w:t xml:space="preserve">
      </w:t>
      </w:r>
      <w:r>
        <w:rPr>
          <w:rFonts w:ascii="Times New Roman"/>
          <w:b w:val="false"/>
          <w:i w:val="false"/>
          <w:color w:val="000000"/>
          <w:sz w:val="28"/>
        </w:rPr>
        <w:t>1) Бөлімнің кеңсе маманы көрсетілетін қызметті алушы қажетті құжаттарды тапсырған кезінен бастап қабылдауды, тіркеуді жүзеге асырады және жауапты орындаушыны белгілеу үшін Бөлім басшысының қарауына енгізеді – 15 минут;</w:t>
      </w:r>
      <w:r>
        <w:br/>
      </w:r>
      <w:r>
        <w:rPr>
          <w:rFonts w:ascii="Times New Roman"/>
          <w:b w:val="false"/>
          <w:i w:val="false"/>
          <w:color w:val="000000"/>
          <w:sz w:val="28"/>
        </w:rPr>
        <w:t xml:space="preserve">
      </w:t>
      </w:r>
      <w:r>
        <w:rPr>
          <w:rFonts w:ascii="Times New Roman"/>
          <w:b w:val="false"/>
          <w:i w:val="false"/>
          <w:color w:val="000000"/>
          <w:sz w:val="28"/>
        </w:rPr>
        <w:t>2) Бөлім басшысы құжаттарды қарайды және жауапты орындаушыны белгілейді – 1 сағат;</w:t>
      </w:r>
      <w:r>
        <w:br/>
      </w:r>
      <w:r>
        <w:rPr>
          <w:rFonts w:ascii="Times New Roman"/>
          <w:b w:val="false"/>
          <w:i w:val="false"/>
          <w:color w:val="000000"/>
          <w:sz w:val="28"/>
        </w:rPr>
        <w:t xml:space="preserve">
      </w:t>
      </w:r>
      <w:r>
        <w:rPr>
          <w:rFonts w:ascii="Times New Roman"/>
          <w:b w:val="false"/>
          <w:i w:val="false"/>
          <w:color w:val="000000"/>
          <w:sz w:val="28"/>
        </w:rPr>
        <w:t>3) Бөлімнің жауапты орындаушысы:</w:t>
      </w:r>
      <w:r>
        <w:br/>
      </w:r>
      <w:r>
        <w:rPr>
          <w:rFonts w:ascii="Times New Roman"/>
          <w:b w:val="false"/>
          <w:i w:val="false"/>
          <w:color w:val="000000"/>
          <w:sz w:val="28"/>
        </w:rPr>
        <w:t xml:space="preserve">
      </w:t>
      </w:r>
      <w:r>
        <w:rPr>
          <w:rFonts w:ascii="Times New Roman"/>
          <w:b w:val="false"/>
          <w:i w:val="false"/>
          <w:color w:val="000000"/>
          <w:sz w:val="28"/>
        </w:rPr>
        <w:t>толық құнымен сатып алынған тыңайтқыштар үшін субсидия алуға берілген өтiнiмді (бұдан әрі – өтінім) немесе тыңайтқыштарды отандық өндірушілерден арзандатылған құнмен сатып алған жағдайда тиесілі субсидияны төлеу туралы өтiнiмді (бұдан әрі – төлеу туралы өтінім) қолданыстағы заңнамаға сәйкестігін тексереді – 1 жұмыс күні;</w:t>
      </w:r>
      <w:r>
        <w:br/>
      </w:r>
      <w:r>
        <w:rPr>
          <w:rFonts w:ascii="Times New Roman"/>
          <w:b w:val="false"/>
          <w:i w:val="false"/>
          <w:color w:val="000000"/>
          <w:sz w:val="28"/>
        </w:rPr>
        <w:t xml:space="preserve">
      </w:t>
      </w:r>
      <w:r>
        <w:rPr>
          <w:rFonts w:ascii="Times New Roman"/>
          <w:b w:val="false"/>
          <w:i w:val="false"/>
          <w:color w:val="000000"/>
          <w:sz w:val="28"/>
        </w:rPr>
        <w:t>өтінімді немесе төлеу туралы өтінімді тексеруді аяқталғаннан кейін ауылшартауарөндірушіге субсидия беру туралы оң шешім қабылданған жағдайда, өтінімді немесе төлеу туралы өтінімді Басқармаға жібереді. Теріс шешім қабылданған жағдайда, субсидия беруден бас тарту себептерін көрсете отырып, ауылшартауарөндірушіні жазбаша түрде хабардар етеді, бұл ретте, субсидия беруден бас тарту себептерін көрсете отырып, субсидия беру туралы теріс шешім қабылданған ауылшартауарөндірушілердің тізбесін жасайды, оны Басқармаға ұсынады – 1 жұмыс күні;</w:t>
      </w:r>
      <w:r>
        <w:br/>
      </w:r>
      <w:r>
        <w:rPr>
          <w:rFonts w:ascii="Times New Roman"/>
          <w:b w:val="false"/>
          <w:i w:val="false"/>
          <w:color w:val="000000"/>
          <w:sz w:val="28"/>
        </w:rPr>
        <w:t xml:space="preserve">
      </w:t>
      </w:r>
      <w:r>
        <w:rPr>
          <w:rFonts w:ascii="Times New Roman"/>
          <w:b w:val="false"/>
          <w:i w:val="false"/>
          <w:color w:val="000000"/>
          <w:sz w:val="28"/>
        </w:rPr>
        <w:t>4) Басқарманың жауапты орындаушысы төлеу туралы өтінімдер түскеннен кейін тыңайтқыштарды отандық тыңайтқыштарды өндірушіден арзандатылған құнмен сатып алған кезде ауылшартауарөндірушілерге тиесілі субсидияларды төлеу туралы мақұлданған өтінімдер тізімін жасайды және оны тыңайтқыштарды өндірушіге жолдайды – 1 сағат;</w:t>
      </w:r>
      <w:r>
        <w:br/>
      </w:r>
      <w:r>
        <w:rPr>
          <w:rFonts w:ascii="Times New Roman"/>
          <w:b w:val="false"/>
          <w:i w:val="false"/>
          <w:color w:val="000000"/>
          <w:sz w:val="28"/>
        </w:rPr>
        <w:t xml:space="preserve">
      </w:t>
      </w:r>
      <w:r>
        <w:rPr>
          <w:rFonts w:ascii="Times New Roman"/>
          <w:b w:val="false"/>
          <w:i w:val="false"/>
          <w:color w:val="000000"/>
          <w:sz w:val="28"/>
        </w:rPr>
        <w:t>5) тыңайтқыштарды өндіруші төлеу туралы мақұлданған өтінімдер тізімі түскеннен кейін Басқармаға ауылшартауарөндірушілер бөлінісінде субсидияланатын тыңайтқыштардың нақты өткізілген көлемдері жөніндегі тізілімді (бұдан әрі – нақты сату тізілімі) ұсынады – 1 жұмыс күні;</w:t>
      </w:r>
      <w:r>
        <w:br/>
      </w:r>
      <w:r>
        <w:rPr>
          <w:rFonts w:ascii="Times New Roman"/>
          <w:b w:val="false"/>
          <w:i w:val="false"/>
          <w:color w:val="000000"/>
          <w:sz w:val="28"/>
        </w:rPr>
        <w:t xml:space="preserve">
      </w:t>
      </w:r>
      <w:r>
        <w:rPr>
          <w:rFonts w:ascii="Times New Roman"/>
          <w:b w:val="false"/>
          <w:i w:val="false"/>
          <w:color w:val="000000"/>
          <w:sz w:val="28"/>
        </w:rPr>
        <w:t>6) Басқарманың жауапты орындаушысы нақты өткізу тізілімі түскеннен кейін қазынашылықтың аумақтық бөлімшесіне тыңайтқыштарды өндірушілердің шоттарына тиесілі субсидияларды аудару үшін төлем шоттарының тізілімін және (немесе) төлем шотын ұсынады – 1 жұмыс күні;</w:t>
      </w:r>
      <w:r>
        <w:br/>
      </w:r>
      <w:r>
        <w:rPr>
          <w:rFonts w:ascii="Times New Roman"/>
          <w:b w:val="false"/>
          <w:i w:val="false"/>
          <w:color w:val="000000"/>
          <w:sz w:val="28"/>
        </w:rPr>
        <w:t xml:space="preserve">
      </w:t>
      </w:r>
      <w:r>
        <w:rPr>
          <w:rFonts w:ascii="Times New Roman"/>
          <w:b w:val="false"/>
          <w:i w:val="false"/>
          <w:color w:val="000000"/>
          <w:sz w:val="28"/>
        </w:rPr>
        <w:t>7) Бөлімнің жауапты орындаушысы субсидия тағайындау туралы шешімі бар хабарлама дайындайды – 1 сағат;</w:t>
      </w:r>
      <w:r>
        <w:br/>
      </w:r>
      <w:r>
        <w:rPr>
          <w:rFonts w:ascii="Times New Roman"/>
          <w:b w:val="false"/>
          <w:i w:val="false"/>
          <w:color w:val="000000"/>
          <w:sz w:val="28"/>
        </w:rPr>
        <w:t xml:space="preserve">
      </w:t>
      </w:r>
      <w:r>
        <w:rPr>
          <w:rFonts w:ascii="Times New Roman"/>
          <w:b w:val="false"/>
          <w:i w:val="false"/>
          <w:color w:val="000000"/>
          <w:sz w:val="28"/>
        </w:rPr>
        <w:t>8) Бөлім басшысы субсидия тағайындау туралы шешімі бар хабарламаға қол қояды – 1 сағат;</w:t>
      </w:r>
      <w:r>
        <w:br/>
      </w:r>
      <w:r>
        <w:rPr>
          <w:rFonts w:ascii="Times New Roman"/>
          <w:b w:val="false"/>
          <w:i w:val="false"/>
          <w:color w:val="000000"/>
          <w:sz w:val="28"/>
        </w:rPr>
        <w:t xml:space="preserve">
      </w:t>
      </w:r>
      <w:r>
        <w:rPr>
          <w:rFonts w:ascii="Times New Roman"/>
          <w:b w:val="false"/>
          <w:i w:val="false"/>
          <w:color w:val="000000"/>
          <w:sz w:val="28"/>
        </w:rPr>
        <w:t>9) Бөлімнің кеңсе маманы көрсетілетін қызметті алушы:</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берушіге жүгінсе, субсидия тағайындау туралы шешімі бар хабарлама береді – 15 минут;</w:t>
      </w:r>
      <w:r>
        <w:br/>
      </w:r>
      <w:r>
        <w:rPr>
          <w:rFonts w:ascii="Times New Roman"/>
          <w:b w:val="false"/>
          <w:i w:val="false"/>
          <w:color w:val="000000"/>
          <w:sz w:val="28"/>
        </w:rPr>
        <w:t xml:space="preserve">
      </w:t>
      </w:r>
      <w:r>
        <w:rPr>
          <w:rFonts w:ascii="Times New Roman"/>
          <w:b w:val="false"/>
          <w:i w:val="false"/>
          <w:color w:val="000000"/>
          <w:sz w:val="28"/>
        </w:rPr>
        <w:t>Мемлекеттік корпорацияға жүгінсе, Мемлекеттік корпорацияға субсидия тағайындау туралы шешімі бар хабарламаны жолдайды – 30 минут;</w:t>
      </w:r>
      <w:r>
        <w:br/>
      </w:r>
      <w:r>
        <w:rPr>
          <w:rFonts w:ascii="Times New Roman"/>
          <w:b w:val="false"/>
          <w:i w:val="false"/>
          <w:color w:val="000000"/>
          <w:sz w:val="28"/>
        </w:rPr>
        <w:t xml:space="preserve">
      </w:t>
      </w:r>
      <w:r>
        <w:rPr>
          <w:rFonts w:ascii="Times New Roman"/>
          <w:b w:val="false"/>
          <w:i w:val="false"/>
          <w:color w:val="000000"/>
          <w:sz w:val="28"/>
        </w:rPr>
        <w:t>Порталға жүгінсе, "жеке кабинетке" субсидия тағайындау туралы шешімі бар хабарлама жолданады – 30 минут.</w:t>
      </w:r>
      <w:r>
        <w:br/>
      </w:r>
      <w:r>
        <w:rPr>
          <w:rFonts w:ascii="Times New Roman"/>
          <w:b w:val="false"/>
          <w:i w:val="false"/>
          <w:color w:val="000000"/>
          <w:sz w:val="28"/>
        </w:rPr>
        <w:t xml:space="preserve">
      </w:t>
      </w:r>
      <w:r>
        <w:rPr>
          <w:rFonts w:ascii="Times New Roman"/>
          <w:b w:val="false"/>
          <w:i w:val="false"/>
          <w:color w:val="000000"/>
          <w:sz w:val="28"/>
        </w:rPr>
        <w:t>6. Төмендегі рәсімдерді (іс-әрекеттерді) орындауды бастау үшін негіз болатын мемлекеттік қызмет көрсету бойынша рәсімнің (іс-әрекеттің) нәтижесі:</w:t>
      </w:r>
      <w:r>
        <w:br/>
      </w:r>
      <w:r>
        <w:rPr>
          <w:rFonts w:ascii="Times New Roman"/>
          <w:b w:val="false"/>
          <w:i w:val="false"/>
          <w:color w:val="000000"/>
          <w:sz w:val="28"/>
        </w:rPr>
        <w:t xml:space="preserve">
      </w:t>
      </w:r>
      <w:r>
        <w:rPr>
          <w:rFonts w:ascii="Times New Roman"/>
          <w:b w:val="false"/>
          <w:i w:val="false"/>
          <w:color w:val="000000"/>
          <w:sz w:val="28"/>
        </w:rPr>
        <w:t>1) өтінімдерді қабылдау және тіркеу, жауапты орындаушыны белгілеу үшін Бөлім басшысының қарауына енгізу;</w:t>
      </w:r>
      <w:r>
        <w:br/>
      </w:r>
      <w:r>
        <w:rPr>
          <w:rFonts w:ascii="Times New Roman"/>
          <w:b w:val="false"/>
          <w:i w:val="false"/>
          <w:color w:val="000000"/>
          <w:sz w:val="28"/>
        </w:rPr>
        <w:t xml:space="preserve">
      </w:t>
      </w:r>
      <w:r>
        <w:rPr>
          <w:rFonts w:ascii="Times New Roman"/>
          <w:b w:val="false"/>
          <w:i w:val="false"/>
          <w:color w:val="000000"/>
          <w:sz w:val="28"/>
        </w:rPr>
        <w:t>2) бөлімнің жауапты орындаушысын белгілеу;</w:t>
      </w:r>
      <w:r>
        <w:br/>
      </w:r>
      <w:r>
        <w:rPr>
          <w:rFonts w:ascii="Times New Roman"/>
          <w:b w:val="false"/>
          <w:i w:val="false"/>
          <w:color w:val="000000"/>
          <w:sz w:val="28"/>
        </w:rPr>
        <w:t xml:space="preserve">
      </w:t>
      </w:r>
      <w:r>
        <w:rPr>
          <w:rFonts w:ascii="Times New Roman"/>
          <w:b w:val="false"/>
          <w:i w:val="false"/>
          <w:color w:val="000000"/>
          <w:sz w:val="28"/>
        </w:rPr>
        <w:t>3) өтінімді немесе төлеу туралы өтінімді қолданыстағы заңнама талаптарына сәйкестігі тұрғысынан тексеру;</w:t>
      </w:r>
      <w:r>
        <w:br/>
      </w:r>
      <w:r>
        <w:rPr>
          <w:rFonts w:ascii="Times New Roman"/>
          <w:b w:val="false"/>
          <w:i w:val="false"/>
          <w:color w:val="000000"/>
          <w:sz w:val="28"/>
        </w:rPr>
        <w:t xml:space="preserve">
      </w:t>
      </w:r>
      <w:r>
        <w:rPr>
          <w:rFonts w:ascii="Times New Roman"/>
          <w:b w:val="false"/>
          <w:i w:val="false"/>
          <w:color w:val="000000"/>
          <w:sz w:val="28"/>
        </w:rPr>
        <w:t>4) өтінімді немесе төлеу туралы өтінімді тексеруді аяқталғаннан кейін ауылшартауарөндірушіге субсидия беру туралы оң шешім қабылданған жағдайда, өтінімді немесе төлеу туралы өтінімді Басқармаға жіберу. Теріс шешім қабылданған жағдайда, субсидия беруден бас тарту себептерін көрсете отырып, ауылшартауарөндірушіні жазбаша түрде хабардар етеді, бұл ретте, субсидия беруден бас тарту себептерін көрсете отырып, субсидия беру туралы теріс шешім қабылданған ауылшартауарөндірушілердің тізбесін жасайды, оны Басқармаға ұсынады;</w:t>
      </w:r>
      <w:r>
        <w:br/>
      </w:r>
      <w:r>
        <w:rPr>
          <w:rFonts w:ascii="Times New Roman"/>
          <w:b w:val="false"/>
          <w:i w:val="false"/>
          <w:color w:val="000000"/>
          <w:sz w:val="28"/>
        </w:rPr>
        <w:t xml:space="preserve">
      </w:t>
      </w:r>
      <w:r>
        <w:rPr>
          <w:rFonts w:ascii="Times New Roman"/>
          <w:b w:val="false"/>
          <w:i w:val="false"/>
          <w:color w:val="000000"/>
          <w:sz w:val="28"/>
        </w:rPr>
        <w:t>5) төлеу туралы өтінімдер түскеннен кейін тыңайтқыштарды отандық тыңайтқыштарды өндірушіден арзандатылған құнмен сатып алған кезде ауылшартауарөндірушілерге тиесілі субсидияларды төлеу туралы мақұлданған өтінімдер тізімін жасау және оны тыңайтқыштарды өндірушіге жолдау;</w:t>
      </w:r>
      <w:r>
        <w:br/>
      </w:r>
      <w:r>
        <w:rPr>
          <w:rFonts w:ascii="Times New Roman"/>
          <w:b w:val="false"/>
          <w:i w:val="false"/>
          <w:color w:val="000000"/>
          <w:sz w:val="28"/>
        </w:rPr>
        <w:t xml:space="preserve">
      </w:t>
      </w:r>
      <w:r>
        <w:rPr>
          <w:rFonts w:ascii="Times New Roman"/>
          <w:b w:val="false"/>
          <w:i w:val="false"/>
          <w:color w:val="000000"/>
          <w:sz w:val="28"/>
        </w:rPr>
        <w:t>6) Басқармаға нақты сату тізілімін ұсыну;</w:t>
      </w:r>
      <w:r>
        <w:br/>
      </w:r>
      <w:r>
        <w:rPr>
          <w:rFonts w:ascii="Times New Roman"/>
          <w:b w:val="false"/>
          <w:i w:val="false"/>
          <w:color w:val="000000"/>
          <w:sz w:val="28"/>
        </w:rPr>
        <w:t xml:space="preserve">
      </w:t>
      </w:r>
      <w:r>
        <w:rPr>
          <w:rFonts w:ascii="Times New Roman"/>
          <w:b w:val="false"/>
          <w:i w:val="false"/>
          <w:color w:val="000000"/>
          <w:sz w:val="28"/>
        </w:rPr>
        <w:t>7) қазынашылықтың аумақтық бөлімшесіне тыңайтқыштарды өндірушілердің шоттарына тиесілі субсидияларды аудару үшін төлем шоттарының тізілімін және (немесе) төлем шотын ұсыну;</w:t>
      </w:r>
      <w:r>
        <w:br/>
      </w:r>
      <w:r>
        <w:rPr>
          <w:rFonts w:ascii="Times New Roman"/>
          <w:b w:val="false"/>
          <w:i w:val="false"/>
          <w:color w:val="000000"/>
          <w:sz w:val="28"/>
        </w:rPr>
        <w:t xml:space="preserve">
      </w:t>
      </w:r>
      <w:r>
        <w:rPr>
          <w:rFonts w:ascii="Times New Roman"/>
          <w:b w:val="false"/>
          <w:i w:val="false"/>
          <w:color w:val="000000"/>
          <w:sz w:val="28"/>
        </w:rPr>
        <w:t>8) субсидия тағайындау туралы шешімі бар хабарлама дайындау;</w:t>
      </w:r>
      <w:r>
        <w:br/>
      </w:r>
      <w:r>
        <w:rPr>
          <w:rFonts w:ascii="Times New Roman"/>
          <w:b w:val="false"/>
          <w:i w:val="false"/>
          <w:color w:val="000000"/>
          <w:sz w:val="28"/>
        </w:rPr>
        <w:t xml:space="preserve">
      </w:t>
      </w:r>
      <w:r>
        <w:rPr>
          <w:rFonts w:ascii="Times New Roman"/>
          <w:b w:val="false"/>
          <w:i w:val="false"/>
          <w:color w:val="000000"/>
          <w:sz w:val="28"/>
        </w:rPr>
        <w:t>9) субсидия тағайындау туралы шешімі бар хабарламаға қол қою;</w:t>
      </w:r>
      <w:r>
        <w:br/>
      </w:r>
      <w:r>
        <w:rPr>
          <w:rFonts w:ascii="Times New Roman"/>
          <w:b w:val="false"/>
          <w:i w:val="false"/>
          <w:color w:val="000000"/>
          <w:sz w:val="28"/>
        </w:rPr>
        <w:t xml:space="preserve">
      </w:t>
      </w:r>
      <w:r>
        <w:rPr>
          <w:rFonts w:ascii="Times New Roman"/>
          <w:b w:val="false"/>
          <w:i w:val="false"/>
          <w:color w:val="000000"/>
          <w:sz w:val="28"/>
        </w:rPr>
        <w:t>10) көрсетілетін қызметті алушы:</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берушіге жүгінсе, субсидия тағайындау туралы шешімі бар хабарлама береді;</w:t>
      </w:r>
      <w:r>
        <w:br/>
      </w:r>
      <w:r>
        <w:rPr>
          <w:rFonts w:ascii="Times New Roman"/>
          <w:b w:val="false"/>
          <w:i w:val="false"/>
          <w:color w:val="000000"/>
          <w:sz w:val="28"/>
        </w:rPr>
        <w:t xml:space="preserve">
      </w:t>
      </w:r>
      <w:r>
        <w:rPr>
          <w:rFonts w:ascii="Times New Roman"/>
          <w:b w:val="false"/>
          <w:i w:val="false"/>
          <w:color w:val="000000"/>
          <w:sz w:val="28"/>
        </w:rPr>
        <w:t>Мемлекеттік корпорацияға жүгінсе, Мемлекеттік корпорацияға субсидия тағайындау туралы шешімі бар хабарламаны жолдайды;</w:t>
      </w:r>
      <w:r>
        <w:br/>
      </w:r>
      <w:r>
        <w:rPr>
          <w:rFonts w:ascii="Times New Roman"/>
          <w:b w:val="false"/>
          <w:i w:val="false"/>
          <w:color w:val="000000"/>
          <w:sz w:val="28"/>
        </w:rPr>
        <w:t xml:space="preserve">
      </w:t>
      </w:r>
      <w:r>
        <w:rPr>
          <w:rFonts w:ascii="Times New Roman"/>
          <w:b w:val="false"/>
          <w:i w:val="false"/>
          <w:color w:val="000000"/>
          <w:sz w:val="28"/>
        </w:rPr>
        <w:t>Порталға жүгінсе, "жеке кабинетке" субсидия тағайындау туралы шешімі бар хабарлама жолданады.</w:t>
      </w:r>
    </w:p>
    <w:bookmarkEnd w:id="5"/>
    <w:bookmarkStart w:name="z52" w:id="6"/>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(қызметкерлердің) өзара әрекет ету тәртібін сипаттау</w:t>
      </w:r>
    </w:p>
    <w:bookmarkEnd w:id="6"/>
    <w:bookmarkStart w:name="z53" w:id="7"/>
    <w:p>
      <w:pPr>
        <w:spacing w:after="0"/>
        <w:ind w:left="0"/>
        <w:jc w:val="both"/>
      </w:pPr>
      <w:r>
        <w:rPr>
          <w:rFonts w:ascii="Times New Roman"/>
          <w:b w:val="false"/>
          <w:i w:val="false"/>
          <w:color w:val="000000"/>
          <w:sz w:val="28"/>
        </w:rPr>
        <w:t>
      7. Мемлекеттік қызмет көрсету процесіне қатысатын құрылымдық бөлімшелердің (қызметкерлердің) тізбесі:</w:t>
      </w:r>
      <w:r>
        <w:br/>
      </w:r>
      <w:r>
        <w:rPr>
          <w:rFonts w:ascii="Times New Roman"/>
          <w:b w:val="false"/>
          <w:i w:val="false"/>
          <w:color w:val="000000"/>
          <w:sz w:val="28"/>
        </w:rPr>
        <w:t xml:space="preserve">
      </w:t>
      </w:r>
      <w:r>
        <w:rPr>
          <w:rFonts w:ascii="Times New Roman"/>
          <w:b w:val="false"/>
          <w:i w:val="false"/>
          <w:color w:val="000000"/>
          <w:sz w:val="28"/>
        </w:rPr>
        <w:t>1) Бөлімнің кеңсе маманы;</w:t>
      </w:r>
      <w:r>
        <w:br/>
      </w:r>
      <w:r>
        <w:rPr>
          <w:rFonts w:ascii="Times New Roman"/>
          <w:b w:val="false"/>
          <w:i w:val="false"/>
          <w:color w:val="000000"/>
          <w:sz w:val="28"/>
        </w:rPr>
        <w:t xml:space="preserve">
      </w:t>
      </w:r>
      <w:r>
        <w:rPr>
          <w:rFonts w:ascii="Times New Roman"/>
          <w:b w:val="false"/>
          <w:i w:val="false"/>
          <w:color w:val="000000"/>
          <w:sz w:val="28"/>
        </w:rPr>
        <w:t>2) Бөлім басшысы;</w:t>
      </w:r>
      <w:r>
        <w:br/>
      </w:r>
      <w:r>
        <w:rPr>
          <w:rFonts w:ascii="Times New Roman"/>
          <w:b w:val="false"/>
          <w:i w:val="false"/>
          <w:color w:val="000000"/>
          <w:sz w:val="28"/>
        </w:rPr>
        <w:t xml:space="preserve">
      </w:t>
      </w:r>
      <w:r>
        <w:rPr>
          <w:rFonts w:ascii="Times New Roman"/>
          <w:b w:val="false"/>
          <w:i w:val="false"/>
          <w:color w:val="000000"/>
          <w:sz w:val="28"/>
        </w:rPr>
        <w:t>3) Бөлімнің жауапты орындаушысы;</w:t>
      </w:r>
      <w:r>
        <w:br/>
      </w:r>
      <w:r>
        <w:rPr>
          <w:rFonts w:ascii="Times New Roman"/>
          <w:b w:val="false"/>
          <w:i w:val="false"/>
          <w:color w:val="000000"/>
          <w:sz w:val="28"/>
        </w:rPr>
        <w:t xml:space="preserve">
      </w:t>
      </w:r>
      <w:r>
        <w:rPr>
          <w:rFonts w:ascii="Times New Roman"/>
          <w:b w:val="false"/>
          <w:i w:val="false"/>
          <w:color w:val="000000"/>
          <w:sz w:val="28"/>
        </w:rPr>
        <w:t>4) Басқарманың жауапты орындаушысы;</w:t>
      </w:r>
      <w:r>
        <w:br/>
      </w:r>
      <w:r>
        <w:rPr>
          <w:rFonts w:ascii="Times New Roman"/>
          <w:b w:val="false"/>
          <w:i w:val="false"/>
          <w:color w:val="000000"/>
          <w:sz w:val="28"/>
        </w:rPr>
        <w:t xml:space="preserve">
      </w:t>
      </w:r>
      <w:r>
        <w:rPr>
          <w:rFonts w:ascii="Times New Roman"/>
          <w:b w:val="false"/>
          <w:i w:val="false"/>
          <w:color w:val="000000"/>
          <w:sz w:val="28"/>
        </w:rPr>
        <w:t>5) тыңайтқыштарды өндіруші.</w:t>
      </w:r>
      <w:r>
        <w:br/>
      </w:r>
      <w:r>
        <w:rPr>
          <w:rFonts w:ascii="Times New Roman"/>
          <w:b w:val="false"/>
          <w:i w:val="false"/>
          <w:color w:val="000000"/>
          <w:sz w:val="28"/>
        </w:rPr>
        <w:t xml:space="preserve">
      </w:t>
      </w:r>
      <w:r>
        <w:rPr>
          <w:rFonts w:ascii="Times New Roman"/>
          <w:b w:val="false"/>
          <w:i w:val="false"/>
          <w:color w:val="000000"/>
          <w:sz w:val="28"/>
        </w:rPr>
        <w:t>8. Әрбір рәсімнің (іс-әрекеттің) ұзақтығын көрсете отырып, құрылымдық бөлімшелер арасындағы өзара іс-қимылдың реттілігін сипаттау:</w:t>
      </w:r>
      <w:r>
        <w:br/>
      </w:r>
      <w:r>
        <w:rPr>
          <w:rFonts w:ascii="Times New Roman"/>
          <w:b w:val="false"/>
          <w:i w:val="false"/>
          <w:color w:val="000000"/>
          <w:sz w:val="28"/>
        </w:rPr>
        <w:t xml:space="preserve">
      </w:t>
      </w:r>
      <w:r>
        <w:rPr>
          <w:rFonts w:ascii="Times New Roman"/>
          <w:b w:val="false"/>
          <w:i w:val="false"/>
          <w:color w:val="000000"/>
          <w:sz w:val="28"/>
        </w:rPr>
        <w:t>1) Бөлімнің кеңсе маманы көрсетілетін қызметті алушы қажетті құжаттарды тапсырған кезінен бастап қабылдауды, тіркеуді жүзеге асырады және жауапты орындаушыны белгілеу үшін Бөлім басшысының қарауына енгізеді – 15 минут;</w:t>
      </w:r>
      <w:r>
        <w:br/>
      </w:r>
      <w:r>
        <w:rPr>
          <w:rFonts w:ascii="Times New Roman"/>
          <w:b w:val="false"/>
          <w:i w:val="false"/>
          <w:color w:val="000000"/>
          <w:sz w:val="28"/>
        </w:rPr>
        <w:t xml:space="preserve">
      </w:t>
      </w:r>
      <w:r>
        <w:rPr>
          <w:rFonts w:ascii="Times New Roman"/>
          <w:b w:val="false"/>
          <w:i w:val="false"/>
          <w:color w:val="000000"/>
          <w:sz w:val="28"/>
        </w:rPr>
        <w:t>2) Бөлім басшысы құжаттарды қарайды және жауапты орындаушыны белгілейді – 1 сағат;</w:t>
      </w:r>
      <w:r>
        <w:br/>
      </w:r>
      <w:r>
        <w:rPr>
          <w:rFonts w:ascii="Times New Roman"/>
          <w:b w:val="false"/>
          <w:i w:val="false"/>
          <w:color w:val="000000"/>
          <w:sz w:val="28"/>
        </w:rPr>
        <w:t xml:space="preserve">
      </w:t>
      </w:r>
      <w:r>
        <w:rPr>
          <w:rFonts w:ascii="Times New Roman"/>
          <w:b w:val="false"/>
          <w:i w:val="false"/>
          <w:color w:val="000000"/>
          <w:sz w:val="28"/>
        </w:rPr>
        <w:t>3) Бөлімнің жауапты орындаушысы:</w:t>
      </w:r>
      <w:r>
        <w:br/>
      </w:r>
      <w:r>
        <w:rPr>
          <w:rFonts w:ascii="Times New Roman"/>
          <w:b w:val="false"/>
          <w:i w:val="false"/>
          <w:color w:val="000000"/>
          <w:sz w:val="28"/>
        </w:rPr>
        <w:t xml:space="preserve">
      </w:t>
      </w:r>
      <w:r>
        <w:rPr>
          <w:rFonts w:ascii="Times New Roman"/>
          <w:b w:val="false"/>
          <w:i w:val="false"/>
          <w:color w:val="000000"/>
          <w:sz w:val="28"/>
        </w:rPr>
        <w:t>өтiнiмді немесе төлеу туралы өтiнiмді қолданыстағы заңнамаға сәйкестігін тексереді – 1 жұмыс күні;</w:t>
      </w:r>
      <w:r>
        <w:br/>
      </w:r>
      <w:r>
        <w:rPr>
          <w:rFonts w:ascii="Times New Roman"/>
          <w:b w:val="false"/>
          <w:i w:val="false"/>
          <w:color w:val="000000"/>
          <w:sz w:val="28"/>
        </w:rPr>
        <w:t xml:space="preserve">
      </w:t>
      </w:r>
      <w:r>
        <w:rPr>
          <w:rFonts w:ascii="Times New Roman"/>
          <w:b w:val="false"/>
          <w:i w:val="false"/>
          <w:color w:val="000000"/>
          <w:sz w:val="28"/>
        </w:rPr>
        <w:t>өтінімді немесе төлеу туралы өтінімді тексеруді аяқталғаннан кейін ауылшартауарөндірушіге субсидия беру туралы оң шешім қабылданған жағдайда, өтінімді немесе төлеу туралы өтінімді Басқармаға жібереді. Теріс шешім қабылданған жағдайда, субсидия беруден бас тарту себептерін көрсете отырып, ауылшартауарөндірушіні жазбаша түрде хабардар етеді, бұл ретте, субсидия беруден бас тарту себептерін көрсете отырып, субсидия беру туралы теріс шешім қабылданған ауылшартауарөндірушілердің тізбесін жасайды, оны Басқармаға ұсынады – 1 жұмыс күні;</w:t>
      </w:r>
      <w:r>
        <w:br/>
      </w:r>
      <w:r>
        <w:rPr>
          <w:rFonts w:ascii="Times New Roman"/>
          <w:b w:val="false"/>
          <w:i w:val="false"/>
          <w:color w:val="000000"/>
          <w:sz w:val="28"/>
        </w:rPr>
        <w:t xml:space="preserve">
      </w:t>
      </w:r>
      <w:r>
        <w:rPr>
          <w:rFonts w:ascii="Times New Roman"/>
          <w:b w:val="false"/>
          <w:i w:val="false"/>
          <w:color w:val="000000"/>
          <w:sz w:val="28"/>
        </w:rPr>
        <w:t>4) Басқарманың жауапты орындаушысы төлеу туралы өтінімдер түскеннен кейін тыңайтқыштарды отандық тыңайтқыштарды өндірушіден арзандатылған құнмен сатып алған кезде ауылшартауарөндірушілерге тиесілі субсидияларды төлеу туралы мақұлданған өтінімдер тізімін жасайды және оны тыңайтқыштарды өндірушіге жолдайды – 1 сағат;</w:t>
      </w:r>
      <w:r>
        <w:br/>
      </w:r>
      <w:r>
        <w:rPr>
          <w:rFonts w:ascii="Times New Roman"/>
          <w:b w:val="false"/>
          <w:i w:val="false"/>
          <w:color w:val="000000"/>
          <w:sz w:val="28"/>
        </w:rPr>
        <w:t xml:space="preserve">
      </w:t>
      </w:r>
      <w:r>
        <w:rPr>
          <w:rFonts w:ascii="Times New Roman"/>
          <w:b w:val="false"/>
          <w:i w:val="false"/>
          <w:color w:val="000000"/>
          <w:sz w:val="28"/>
        </w:rPr>
        <w:t>5) тыңайтқыштарды өндіруші төлеу туралы мақұлданған өтінімдер тізімі түскеннен кейін Басқармаға нақты сату тізілімін ұсынады – 1 жұмыс күні;</w:t>
      </w:r>
      <w:r>
        <w:br/>
      </w:r>
      <w:r>
        <w:rPr>
          <w:rFonts w:ascii="Times New Roman"/>
          <w:b w:val="false"/>
          <w:i w:val="false"/>
          <w:color w:val="000000"/>
          <w:sz w:val="28"/>
        </w:rPr>
        <w:t xml:space="preserve">
      </w:t>
      </w:r>
      <w:r>
        <w:rPr>
          <w:rFonts w:ascii="Times New Roman"/>
          <w:b w:val="false"/>
          <w:i w:val="false"/>
          <w:color w:val="000000"/>
          <w:sz w:val="28"/>
        </w:rPr>
        <w:t>6) Басқарманың жауапты орындаушысы нақты өткізу тізілімі түскеннен кейін қазынашылықтың аумақтық бөлімшесіне тыңайтқыштарды өндірушілердің шоттарына тиесілі субсидияларды аудару үшін төлем шоттарының тізілімін және (немесе) төлем шотын ұсынады – 1 жұмыс күні;</w:t>
      </w:r>
      <w:r>
        <w:br/>
      </w:r>
      <w:r>
        <w:rPr>
          <w:rFonts w:ascii="Times New Roman"/>
          <w:b w:val="false"/>
          <w:i w:val="false"/>
          <w:color w:val="000000"/>
          <w:sz w:val="28"/>
        </w:rPr>
        <w:t xml:space="preserve">
      </w:t>
      </w:r>
      <w:r>
        <w:rPr>
          <w:rFonts w:ascii="Times New Roman"/>
          <w:b w:val="false"/>
          <w:i w:val="false"/>
          <w:color w:val="000000"/>
          <w:sz w:val="28"/>
        </w:rPr>
        <w:t>7) Бөлімнің жауапты орындаушысы субсидия тағайындау туралы шешімі бар хабарлама дайындайды – 1 сағат;</w:t>
      </w:r>
      <w:r>
        <w:br/>
      </w:r>
      <w:r>
        <w:rPr>
          <w:rFonts w:ascii="Times New Roman"/>
          <w:b w:val="false"/>
          <w:i w:val="false"/>
          <w:color w:val="000000"/>
          <w:sz w:val="28"/>
        </w:rPr>
        <w:t xml:space="preserve">
      </w:t>
      </w:r>
      <w:r>
        <w:rPr>
          <w:rFonts w:ascii="Times New Roman"/>
          <w:b w:val="false"/>
          <w:i w:val="false"/>
          <w:color w:val="000000"/>
          <w:sz w:val="28"/>
        </w:rPr>
        <w:t>8) Бөлім басшысы субсидия тағайындау туралы шешімі бар хабарламаға қол қояды – 1 сағат;</w:t>
      </w:r>
      <w:r>
        <w:br/>
      </w:r>
      <w:r>
        <w:rPr>
          <w:rFonts w:ascii="Times New Roman"/>
          <w:b w:val="false"/>
          <w:i w:val="false"/>
          <w:color w:val="000000"/>
          <w:sz w:val="28"/>
        </w:rPr>
        <w:t xml:space="preserve">
      </w:t>
      </w:r>
      <w:r>
        <w:rPr>
          <w:rFonts w:ascii="Times New Roman"/>
          <w:b w:val="false"/>
          <w:i w:val="false"/>
          <w:color w:val="000000"/>
          <w:sz w:val="28"/>
        </w:rPr>
        <w:t>9) Бөлімнің кеңсе маманы көрсетілетін қызметті алушы:</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берушіге жүгінсе, субсидия тағайындау туралы шешімі бар хабарлама береді – 15 минут;</w:t>
      </w:r>
      <w:r>
        <w:br/>
      </w:r>
      <w:r>
        <w:rPr>
          <w:rFonts w:ascii="Times New Roman"/>
          <w:b w:val="false"/>
          <w:i w:val="false"/>
          <w:color w:val="000000"/>
          <w:sz w:val="28"/>
        </w:rPr>
        <w:t xml:space="preserve">
      </w:t>
      </w:r>
      <w:r>
        <w:rPr>
          <w:rFonts w:ascii="Times New Roman"/>
          <w:b w:val="false"/>
          <w:i w:val="false"/>
          <w:color w:val="000000"/>
          <w:sz w:val="28"/>
        </w:rPr>
        <w:t>Мемлекеттік корпорацияға жүгінсе, Мемлекеттік корпорацияға субсидия тағайындау туралы шешімі бар хабарламаны жолдайды – 30 минут;</w:t>
      </w:r>
      <w:r>
        <w:br/>
      </w:r>
      <w:r>
        <w:rPr>
          <w:rFonts w:ascii="Times New Roman"/>
          <w:b w:val="false"/>
          <w:i w:val="false"/>
          <w:color w:val="000000"/>
          <w:sz w:val="28"/>
        </w:rPr>
        <w:t xml:space="preserve">
      </w:t>
      </w:r>
      <w:r>
        <w:rPr>
          <w:rFonts w:ascii="Times New Roman"/>
          <w:b w:val="false"/>
          <w:i w:val="false"/>
          <w:color w:val="000000"/>
          <w:sz w:val="28"/>
        </w:rPr>
        <w:t>Порталға жүгінсе, "жеке кабинетке" субсидия тағайындау туралы шешімі бар хабарлама жолданады – 30 минут.</w:t>
      </w:r>
    </w:p>
    <w:bookmarkEnd w:id="7"/>
    <w:bookmarkStart w:name="z74" w:id="8"/>
    <w:p>
      <w:pPr>
        <w:spacing w:after="0"/>
        <w:ind w:left="0"/>
        <w:jc w:val="left"/>
      </w:pPr>
      <w:r>
        <w:rPr>
          <w:rFonts w:ascii="Times New Roman"/>
          <w:b/>
          <w:i w:val="false"/>
          <w:color w:val="000000"/>
        </w:rPr>
        <w:t xml:space="preserve"> 4. Мемлекеттік қызметті көрсету процесінде Мемлекеттік корпорациямен және (немесе) басқа да көрсетілетін қызметті берушімен өзара әрекет ету тәртібінің сипаттамасы</w:t>
      </w:r>
    </w:p>
    <w:bookmarkEnd w:id="8"/>
    <w:bookmarkStart w:name="z75" w:id="9"/>
    <w:p>
      <w:pPr>
        <w:spacing w:after="0"/>
        <w:ind w:left="0"/>
        <w:jc w:val="both"/>
      </w:pPr>
      <w:r>
        <w:rPr>
          <w:rFonts w:ascii="Times New Roman"/>
          <w:b w:val="false"/>
          <w:i w:val="false"/>
          <w:color w:val="000000"/>
          <w:sz w:val="28"/>
        </w:rPr>
        <w:t>
      9. Мемлекеттік корпорацияға жүгіну тәртібінің сипаттамасы, көрсетілетін қызметті берушінің өтінішті өңдеу ұзақтығы:</w:t>
      </w:r>
      <w:r>
        <w:br/>
      </w:r>
      <w:r>
        <w:rPr>
          <w:rFonts w:ascii="Times New Roman"/>
          <w:b w:val="false"/>
          <w:i w:val="false"/>
          <w:color w:val="000000"/>
          <w:sz w:val="28"/>
        </w:rPr>
        <w:t xml:space="preserve">
      </w:t>
      </w:r>
      <w:r>
        <w:rPr>
          <w:rFonts w:ascii="Times New Roman"/>
          <w:b w:val="false"/>
          <w:i w:val="false"/>
          <w:color w:val="000000"/>
          <w:sz w:val="28"/>
        </w:rPr>
        <w:t>1-процесс – Мемлекеттік корпорацияның қызметкері ұсынылған құжаттарды тексереді, көрсетілетін қызметті берушінің өтінішін қабылдайды және тіркейді, құжаттарды қабылдау күні мен уақыты көрсетілген құжаттардың қабылданғаны туралы қолхат береді.</w:t>
      </w:r>
      <w:r>
        <w:br/>
      </w:r>
      <w:r>
        <w:rPr>
          <w:rFonts w:ascii="Times New Roman"/>
          <w:b w:val="false"/>
          <w:i w:val="false"/>
          <w:color w:val="000000"/>
          <w:sz w:val="28"/>
        </w:rPr>
        <w:t xml:space="preserve">
      </w:t>
      </w:r>
      <w:r>
        <w:rPr>
          <w:rFonts w:ascii="Times New Roman"/>
          <w:b w:val="false"/>
          <w:i w:val="false"/>
          <w:color w:val="000000"/>
          <w:sz w:val="28"/>
        </w:rPr>
        <w:t xml:space="preserve">Көрсетілетін қызметті алушы (не болмаса уәкілетті өкілі: заңды тұлғалар – уәкілеттікті куәландыратын құжат бойынша; жеке тұлғалар – нотариалды куәландырылған сенімхат бойынша) көрсетілетін қызметті берушіге және Мемлекеттік корпорацияға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өтінімді ұсынады. </w:t>
      </w:r>
      <w:r>
        <w:br/>
      </w:r>
      <w:r>
        <w:rPr>
          <w:rFonts w:ascii="Times New Roman"/>
          <w:b w:val="false"/>
          <w:i w:val="false"/>
          <w:color w:val="000000"/>
          <w:sz w:val="28"/>
        </w:rPr>
        <w:t xml:space="preserve">
      </w:t>
      </w:r>
      <w:r>
        <w:rPr>
          <w:rFonts w:ascii="Times New Roman"/>
          <w:b w:val="false"/>
          <w:i w:val="false"/>
          <w:color w:val="000000"/>
          <w:sz w:val="28"/>
        </w:rPr>
        <w:t>Мемлекеттік корпорацияда қолхаттың негізінде көрсетілетін қызметті алушы (не болмаса нотариалды сенімхат бойынша оның өкілі, заңды тұлғаға – өкілеттілікті растайтын құжат бойынша) жеке басын куәландыратын құжатты ұсынған жағдайда көрсетілетін қызметті алушыға оның қызметкерімен құжаттарды беру жүзеге асырылады.</w:t>
      </w:r>
      <w:r>
        <w:br/>
      </w:r>
      <w:r>
        <w:rPr>
          <w:rFonts w:ascii="Times New Roman"/>
          <w:b w:val="false"/>
          <w:i w:val="false"/>
          <w:color w:val="000000"/>
          <w:sz w:val="28"/>
        </w:rPr>
        <w:t xml:space="preserve">
      </w:t>
      </w:r>
      <w:r>
        <w:rPr>
          <w:rFonts w:ascii="Times New Roman"/>
          <w:b w:val="false"/>
          <w:i w:val="false"/>
          <w:color w:val="000000"/>
          <w:sz w:val="28"/>
        </w:rPr>
        <w:t xml:space="preserve">1-шарт –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 топтамасын толық ұсынбаған жағдайда Мемлекеттік корпорация қызметкері құжаттарды қабылдаудан бас тартады және өтінімді қабылдаудан бас тарту туралы қолхат береді;</w:t>
      </w:r>
      <w:r>
        <w:br/>
      </w:r>
      <w:r>
        <w:rPr>
          <w:rFonts w:ascii="Times New Roman"/>
          <w:b w:val="false"/>
          <w:i w:val="false"/>
          <w:color w:val="000000"/>
          <w:sz w:val="28"/>
        </w:rPr>
        <w:t xml:space="preserve">
      </w:t>
      </w:r>
      <w:r>
        <w:rPr>
          <w:rFonts w:ascii="Times New Roman"/>
          <w:b w:val="false"/>
          <w:i w:val="false"/>
          <w:color w:val="000000"/>
          <w:sz w:val="28"/>
        </w:rPr>
        <w:t xml:space="preserve">2-процесс – көрсетілетін қызметті берушінің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қарастырылған рәсімдері (әрекеттері);</w:t>
      </w:r>
      <w:r>
        <w:br/>
      </w:r>
      <w:r>
        <w:rPr>
          <w:rFonts w:ascii="Times New Roman"/>
          <w:b w:val="false"/>
          <w:i w:val="false"/>
          <w:color w:val="000000"/>
          <w:sz w:val="28"/>
        </w:rPr>
        <w:t xml:space="preserve">
      </w:t>
      </w:r>
      <w:r>
        <w:rPr>
          <w:rFonts w:ascii="Times New Roman"/>
          <w:b w:val="false"/>
          <w:i w:val="false"/>
          <w:color w:val="000000"/>
          <w:sz w:val="28"/>
        </w:rPr>
        <w:t>3-процесс – Мемлекеттік корпорация қызметкері тиісті құжаттарды қабылдау туралы қолхатта көрсетілген мерзімнің ішінде көрсетілетін қызметті алушыға мемлекеттік қызметті көрсетудің дайын нәтижесін береді.</w:t>
      </w:r>
      <w:r>
        <w:br/>
      </w:r>
      <w:r>
        <w:rPr>
          <w:rFonts w:ascii="Times New Roman"/>
          <w:b w:val="false"/>
          <w:i w:val="false"/>
          <w:color w:val="000000"/>
          <w:sz w:val="28"/>
        </w:rPr>
        <w:t xml:space="preserve">
      </w:t>
      </w:r>
      <w:r>
        <w:rPr>
          <w:rFonts w:ascii="Times New Roman"/>
          <w:b w:val="false"/>
          <w:i w:val="false"/>
          <w:color w:val="000000"/>
          <w:sz w:val="28"/>
        </w:rPr>
        <w:t>Мемлекеттік корпорацияға жүгінген жағдайда, құжаттарды қабылдау күні мемлекеттік қызметті көрсету мерзіміне кірмейді.</w:t>
      </w:r>
      <w:r>
        <w:br/>
      </w:r>
      <w:r>
        <w:rPr>
          <w:rFonts w:ascii="Times New Roman"/>
          <w:b w:val="false"/>
          <w:i w:val="false"/>
          <w:color w:val="000000"/>
          <w:sz w:val="28"/>
        </w:rPr>
        <w:t xml:space="preserve">
      </w:t>
      </w:r>
      <w:r>
        <w:rPr>
          <w:rFonts w:ascii="Times New Roman"/>
          <w:b w:val="false"/>
          <w:i w:val="false"/>
          <w:color w:val="000000"/>
          <w:sz w:val="28"/>
        </w:rPr>
        <w:t>өтінімді тапсыру үшін күтудің рұқсат етілген ең ұзақ уақыты – 15 минут.</w:t>
      </w:r>
      <w:r>
        <w:br/>
      </w:r>
      <w:r>
        <w:rPr>
          <w:rFonts w:ascii="Times New Roman"/>
          <w:b w:val="false"/>
          <w:i w:val="false"/>
          <w:color w:val="000000"/>
          <w:sz w:val="28"/>
        </w:rPr>
        <w:t>
      көрсетілетін қызметті алушыға қызмет көрсетудің рұқсат етілген ең ұзақ уақыты – 20 минут.</w:t>
      </w:r>
      <w:r>
        <w:br/>
      </w:r>
      <w:r>
        <w:rPr>
          <w:rFonts w:ascii="Times New Roman"/>
          <w:b w:val="false"/>
          <w:i w:val="false"/>
          <w:color w:val="000000"/>
          <w:sz w:val="28"/>
        </w:rPr>
        <w:t xml:space="preserve">
      </w:t>
      </w:r>
      <w:r>
        <w:rPr>
          <w:rFonts w:ascii="Times New Roman"/>
          <w:b w:val="false"/>
          <w:i w:val="false"/>
          <w:color w:val="000000"/>
          <w:sz w:val="28"/>
        </w:rPr>
        <w:t>10. Мемлекеттік қызметті портал арқылы көрсеткен кезінде көрсетілетін қызметті беруші мен көрсетілетін қызметті алушы рәсімдерінің (әрекеттерінің) кезеңділігін және өтініш білдіру тәртібін сипаттау:</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алушы Порталда жеке сәйкестендіру нөмірі (бұдан әрі – ЖСН) және бизнес-сәйкестендіру нөмірі (бұдан әрі – БСН), сондай-ақ пароль арқылы тіркеуді іске асырады (Порталда тіркелмеген қызмет алушылар үшін іске асырылады);</w:t>
      </w:r>
      <w:r>
        <w:br/>
      </w:r>
      <w:r>
        <w:rPr>
          <w:rFonts w:ascii="Times New Roman"/>
          <w:b w:val="false"/>
          <w:i w:val="false"/>
          <w:color w:val="000000"/>
          <w:sz w:val="28"/>
        </w:rPr>
        <w:t xml:space="preserve">
      </w:t>
      </w:r>
      <w:r>
        <w:rPr>
          <w:rFonts w:ascii="Times New Roman"/>
          <w:b w:val="false"/>
          <w:i w:val="false"/>
          <w:color w:val="000000"/>
          <w:sz w:val="28"/>
        </w:rPr>
        <w:t>1-процесс – көрсетілетін қызметті алушының мемлекеттік қызметті алу үшін қызмет алушының Порталда ЖСН/БСН және паролін енгізу үдерісі (авторизация процесі).</w:t>
      </w:r>
      <w:r>
        <w:br/>
      </w:r>
      <w:r>
        <w:rPr>
          <w:rFonts w:ascii="Times New Roman"/>
          <w:b w:val="false"/>
          <w:i w:val="false"/>
          <w:color w:val="000000"/>
          <w:sz w:val="28"/>
        </w:rPr>
        <w:t xml:space="preserve">
      </w:t>
      </w:r>
      <w:r>
        <w:rPr>
          <w:rFonts w:ascii="Times New Roman"/>
          <w:b w:val="false"/>
          <w:i w:val="false"/>
          <w:color w:val="000000"/>
          <w:sz w:val="28"/>
        </w:rPr>
        <w:t>1-шарт – Порталда ЖСН/БСН және пароль арқылы тіркелген қызмет алушы туралы деректердің төлтумалылығын тексеру;</w:t>
      </w:r>
      <w:r>
        <w:br/>
      </w:r>
      <w:r>
        <w:rPr>
          <w:rFonts w:ascii="Times New Roman"/>
          <w:b w:val="false"/>
          <w:i w:val="false"/>
          <w:color w:val="000000"/>
          <w:sz w:val="28"/>
        </w:rPr>
        <w:t xml:space="preserve">
      </w:t>
      </w:r>
      <w:r>
        <w:rPr>
          <w:rFonts w:ascii="Times New Roman"/>
          <w:b w:val="false"/>
          <w:i w:val="false"/>
          <w:color w:val="000000"/>
          <w:sz w:val="28"/>
        </w:rPr>
        <w:t>2-процесс – Порталдың көрсетілетін қызметті алушының деректерінде бар бұзушылықтармен байланысты авторизациялаудан бас тарту туралы хабарлама қалыптастыруы;</w:t>
      </w:r>
      <w:r>
        <w:br/>
      </w:r>
      <w:r>
        <w:rPr>
          <w:rFonts w:ascii="Times New Roman"/>
          <w:b w:val="false"/>
          <w:i w:val="false"/>
          <w:color w:val="000000"/>
          <w:sz w:val="28"/>
        </w:rPr>
        <w:t xml:space="preserve">
      </w:t>
      </w:r>
      <w:r>
        <w:rPr>
          <w:rFonts w:ascii="Times New Roman"/>
          <w:b w:val="false"/>
          <w:i w:val="false"/>
          <w:color w:val="000000"/>
          <w:sz w:val="28"/>
        </w:rPr>
        <w:t xml:space="preserve">3-процесс – көрсетілетін қызметті алушының осы </w:t>
      </w:r>
      <w:r>
        <w:rPr>
          <w:rFonts w:ascii="Times New Roman"/>
          <w:b w:val="false"/>
          <w:i w:val="false"/>
          <w:color w:val="000000"/>
          <w:sz w:val="28"/>
        </w:rPr>
        <w:t>Регламентте</w:t>
      </w:r>
      <w:r>
        <w:rPr>
          <w:rFonts w:ascii="Times New Roman"/>
          <w:b w:val="false"/>
          <w:i w:val="false"/>
          <w:color w:val="000000"/>
          <w:sz w:val="28"/>
        </w:rPr>
        <w:t xml:space="preserve"> көрсетілген қызметті таңдап алуы, қызмет көрсету үшін сауал түрін экранға шығару және құрылымдық пен форматтық талаптарын ескере отырып, сауал түріне электрондық түрдегі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бекітумен қызмет алушының үлгілерді толтыруы (деректерді енгізу), сондай-ақ сауалды куәландыру (қол қою) үшін көрсетілетін қызметті алушының ЭЦҚ тіркеу куәлігін таңдап алуы.</w:t>
      </w:r>
      <w:r>
        <w:br/>
      </w:r>
      <w:r>
        <w:rPr>
          <w:rFonts w:ascii="Times New Roman"/>
          <w:b w:val="false"/>
          <w:i w:val="false"/>
          <w:color w:val="000000"/>
          <w:sz w:val="28"/>
        </w:rPr>
        <w:t xml:space="preserve">
      </w:t>
      </w:r>
      <w:r>
        <w:rPr>
          <w:rFonts w:ascii="Times New Roman"/>
          <w:b w:val="false"/>
          <w:i w:val="false"/>
          <w:color w:val="000000"/>
          <w:sz w:val="28"/>
        </w:rPr>
        <w:t>4-процесс – көрсетілетін қызметті алушының ЭЦҚ төлтумалылығының расталмауына байланысты сұратып отырған қызметтен бас тарту туралы хабарлама қалыптастыру;</w:t>
      </w:r>
      <w:r>
        <w:br/>
      </w:r>
      <w:r>
        <w:rPr>
          <w:rFonts w:ascii="Times New Roman"/>
          <w:b w:val="false"/>
          <w:i w:val="false"/>
          <w:color w:val="000000"/>
          <w:sz w:val="28"/>
        </w:rPr>
        <w:t xml:space="preserve">
      </w:t>
      </w:r>
      <w:r>
        <w:rPr>
          <w:rFonts w:ascii="Times New Roman"/>
          <w:b w:val="false"/>
          <w:i w:val="false"/>
          <w:color w:val="000000"/>
          <w:sz w:val="28"/>
        </w:rPr>
        <w:t>5-процесс – "электрондық үкіметтің" автоматтандырылған жұмыс орнында өңірлік шлюзі арқылы ЭЦҚ қойылған "электрондық үкіметтің" электрондық құжатты (көрсетілетін қызметті берушінің сауалы) көрсетілетін қызметті берушімен өңдеу үшін сауалды жолдау;</w:t>
      </w:r>
      <w:r>
        <w:br/>
      </w:r>
      <w:r>
        <w:rPr>
          <w:rFonts w:ascii="Times New Roman"/>
          <w:b w:val="false"/>
          <w:i w:val="false"/>
          <w:color w:val="000000"/>
          <w:sz w:val="28"/>
        </w:rPr>
        <w:t xml:space="preserve">
      </w:t>
      </w:r>
      <w:r>
        <w:rPr>
          <w:rFonts w:ascii="Times New Roman"/>
          <w:b w:val="false"/>
          <w:i w:val="false"/>
          <w:color w:val="000000"/>
          <w:sz w:val="28"/>
        </w:rPr>
        <w:t xml:space="preserve">6-процесс – осы регламенттің </w:t>
      </w:r>
      <w:r>
        <w:rPr>
          <w:rFonts w:ascii="Times New Roman"/>
          <w:b w:val="false"/>
          <w:i w:val="false"/>
          <w:color w:val="000000"/>
          <w:sz w:val="28"/>
        </w:rPr>
        <w:t>5-тармағымен</w:t>
      </w:r>
      <w:r>
        <w:rPr>
          <w:rFonts w:ascii="Times New Roman"/>
          <w:b w:val="false"/>
          <w:i w:val="false"/>
          <w:color w:val="000000"/>
          <w:sz w:val="28"/>
        </w:rPr>
        <w:t xml:space="preserve"> қарастырылған көрсетілетін қызметті берушінің әрекет ету (іс -әрекеттің) шарасы;</w:t>
      </w:r>
      <w:r>
        <w:br/>
      </w:r>
      <w:r>
        <w:rPr>
          <w:rFonts w:ascii="Times New Roman"/>
          <w:b w:val="false"/>
          <w:i w:val="false"/>
          <w:color w:val="000000"/>
          <w:sz w:val="28"/>
        </w:rPr>
        <w:t xml:space="preserve">
      </w:t>
      </w:r>
      <w:r>
        <w:rPr>
          <w:rFonts w:ascii="Times New Roman"/>
          <w:b w:val="false"/>
          <w:i w:val="false"/>
          <w:color w:val="000000"/>
          <w:sz w:val="28"/>
        </w:rPr>
        <w:t>7-процесс – көрсетілетін қызметті алушымен мемлекеттік қызмет көрсету нәтижесін алу.</w:t>
      </w:r>
      <w:r>
        <w:br/>
      </w:r>
      <w:r>
        <w:rPr>
          <w:rFonts w:ascii="Times New Roman"/>
          <w:b w:val="false"/>
          <w:i w:val="false"/>
          <w:color w:val="000000"/>
          <w:sz w:val="28"/>
        </w:rPr>
        <w:t xml:space="preserve">
      </w:t>
      </w:r>
      <w:r>
        <w:rPr>
          <w:rFonts w:ascii="Times New Roman"/>
          <w:b w:val="false"/>
          <w:i w:val="false"/>
          <w:color w:val="000000"/>
          <w:sz w:val="28"/>
        </w:rPr>
        <w:t xml:space="preserve">11. Портал арқылы мемлекеттік қызмет көрсетуге тартылған ақпараттық жүйелердің функционалдық өзара әрекет етуінің диаграммасы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xml:space="preserve">
      </w:t>
      </w:r>
      <w:r>
        <w:rPr>
          <w:rFonts w:ascii="Times New Roman"/>
          <w:b w:val="false"/>
          <w:i w:val="false"/>
          <w:color w:val="000000"/>
          <w:sz w:val="28"/>
        </w:rPr>
        <w:t xml:space="preserve">12. Мемлекеттік қызмет көрсету процесінде көрсетілетін қызметті берушінің құрылымдық бөлімшелері (қызметкерлері) рәсімдерінің (әрекеттерінің) кезеңділігін, сондай-ақ өзге де көрсетілетін қызметті берушілермен және (немесе) Мемлекеттік корпорациямен өзара әрекет етуінің тәртібін және мемлекеттік қызмет көрсету процесінде ақпараттық жүйелерді пайдалану тәртібін нақтылы сипаттау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"Тыңайтқыштар</w:t>
            </w:r>
            <w:r>
              <w:br/>
            </w:r>
            <w:r>
              <w:rPr>
                <w:rFonts w:ascii="Times New Roman"/>
                <w:b w:val="false"/>
                <w:i w:val="false"/>
                <w:color w:val="000000"/>
                <w:sz w:val="20"/>
              </w:rPr>
              <w:t>(органикалықтарды қоспағанда)</w:t>
            </w:r>
            <w:r>
              <w:br/>
            </w:r>
            <w:r>
              <w:rPr>
                <w:rFonts w:ascii="Times New Roman"/>
                <w:b w:val="false"/>
                <w:i w:val="false"/>
                <w:color w:val="000000"/>
                <w:sz w:val="20"/>
              </w:rPr>
              <w:t>құнын субсидиялау"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1-қосымша</w:t>
            </w:r>
          </w:p>
        </w:tc>
      </w:tr>
    </w:tbl>
    <w:bookmarkStart w:name="z97" w:id="10"/>
    <w:p>
      <w:pPr>
        <w:spacing w:after="0"/>
        <w:ind w:left="0"/>
        <w:jc w:val="left"/>
      </w:pPr>
      <w:r>
        <w:rPr>
          <w:rFonts w:ascii="Times New Roman"/>
          <w:b/>
          <w:i w:val="false"/>
          <w:color w:val="000000"/>
        </w:rPr>
        <w:t xml:space="preserve"> Мемлекеттік қызмет көрсету процесінде портал арқылы пайдаланатын ақпараттық жүйелердің өзара әрекет ету диаграммасы</w:t>
      </w:r>
    </w:p>
    <w:bookmarkEnd w:id="10"/>
    <w:p>
      <w:pPr>
        <w:spacing w:after="0"/>
        <w:ind w:left="0"/>
        <w:jc w:val="left"/>
      </w:pPr>
      <w:r>
        <w:br/>
      </w:r>
    </w:p>
    <w:p>
      <w:pPr>
        <w:spacing w:after="0"/>
        <w:ind w:left="0"/>
        <w:jc w:val="both"/>
      </w:pPr>
      <w:r>
        <w:drawing>
          <wp:inline distT="0" distB="0" distL="0" distR="0">
            <wp:extent cx="7810500" cy="256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2565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Қысқартылған сөздерді ашып жазу:</w:t>
      </w:r>
    </w:p>
    <w:p>
      <w:pPr>
        <w:spacing w:after="0"/>
        <w:ind w:left="0"/>
        <w:jc w:val="both"/>
      </w:pPr>
      <w:r>
        <w:rPr>
          <w:rFonts w:ascii="Times New Roman"/>
          <w:b w:val="false"/>
          <w:i w:val="false"/>
          <w:color w:val="000000"/>
          <w:sz w:val="28"/>
        </w:rPr>
        <w:t>
      Портал – "электрондық үкімет" веб-порталы www.egov.kz.</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"Тыңайтқыштар</w:t>
            </w:r>
            <w:r>
              <w:br/>
            </w:r>
            <w:r>
              <w:rPr>
                <w:rFonts w:ascii="Times New Roman"/>
                <w:b w:val="false"/>
                <w:i w:val="false"/>
                <w:color w:val="000000"/>
                <w:sz w:val="20"/>
              </w:rPr>
              <w:t>(органикалықтарды қоспағанда)</w:t>
            </w:r>
            <w:r>
              <w:br/>
            </w:r>
            <w:r>
              <w:rPr>
                <w:rFonts w:ascii="Times New Roman"/>
                <w:b w:val="false"/>
                <w:i w:val="false"/>
                <w:color w:val="000000"/>
                <w:sz w:val="20"/>
              </w:rPr>
              <w:t>құнын субсидиялау"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2-қосымша</w:t>
            </w:r>
          </w:p>
        </w:tc>
      </w:tr>
    </w:tbl>
    <w:bookmarkStart w:name="z99" w:id="11"/>
    <w:p>
      <w:pPr>
        <w:spacing w:after="0"/>
        <w:ind w:left="0"/>
        <w:jc w:val="left"/>
      </w:pPr>
      <w:r>
        <w:rPr>
          <w:rFonts w:ascii="Times New Roman"/>
          <w:b/>
          <w:i w:val="false"/>
          <w:color w:val="000000"/>
        </w:rPr>
        <w:t xml:space="preserve"> "Тыңайтқыштар (органикалықтарды қоспағанда) құнын субсидиялау" мемлекеттік қызмет көрсетудің бизнес-процестерінің анықтамалығы</w:t>
      </w:r>
    </w:p>
    <w:bookmarkEnd w:id="11"/>
    <w:p>
      <w:pPr>
        <w:spacing w:after="0"/>
        <w:ind w:left="0"/>
        <w:jc w:val="left"/>
      </w:pPr>
      <w:r>
        <w:br/>
      </w:r>
    </w:p>
    <w:p>
      <w:pPr>
        <w:spacing w:after="0"/>
        <w:ind w:left="0"/>
        <w:jc w:val="both"/>
      </w:pPr>
      <w:r>
        <w:drawing>
          <wp:inline distT="0" distB="0" distL="0" distR="0">
            <wp:extent cx="7810500" cy="394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949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398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98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5524500" cy="153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524500" cy="153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