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6252" w14:textId="7ee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мәслихатының 2016 жылғы 12 желтоқсандағы № 6С-7-2 шешімі. Ақмола облысының Әділет департаментінде 2016 жылғы 27 желтоқсанда № 5634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кодексiнiң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2017–2019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183 104 168,9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18 834 335,5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961 178,8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163 298 405,5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184 029 029,4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6 436 955,9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8 326 308,0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1 889 352,1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127 544,6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– 130 508,0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2 963,4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-7 489 361,0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7 489 361,0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бюджетке, аудандар және Көкшетау мен Степногорск қалаларының бюджеттеріне кірістерді бөлудің нормативтері келесі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төлем көзінен ұсталатын табыстан жеке табыс салығы бойынша – 100%;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алынып тасталды - Ақмола облыстық мәслихатының 29.03.2017 </w:t>
      </w:r>
      <w:r>
        <w:rPr>
          <w:rFonts w:ascii="Times New Roman"/>
          <w:b w:val="false"/>
          <w:i w:val="false"/>
          <w:color w:val="ff0000"/>
          <w:sz w:val="28"/>
        </w:rPr>
        <w:t>№ 6С-9-5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аудандар және Көкшетау мен Степногорск қалаларының бюджеттеріне әлеуметтік салық бойынша – 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Ақмола облыстық мәслихатының 29.03.2017 </w:t>
      </w:r>
      <w:r>
        <w:rPr>
          <w:rFonts w:ascii="Times New Roman"/>
          <w:b w:val="false"/>
          <w:i w:val="false"/>
          <w:color w:val="ff0000"/>
          <w:sz w:val="28"/>
        </w:rPr>
        <w:t>№ 6С-9-5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2017 жылға арналған облыстық бюджетте Көкшетау қаласының бюджетінен 6 688 023 мың теңге сомасында бюджеттік алып қоюлардың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облыстық бюджет кірістерінің құрамында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облыс әкiмдiгiнің қаулысымен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2017 жылға арналған облыстық бюджетте аудандардың (облыстық Маңызы бар қалаларды бюджеттеріне облыстық бюджеттен берiлетiн 40 522 514 мың теңге сомасындағы субвенциялар көлемi көзделгені ескерілсін,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1 855 625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1 817 669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 1 914 721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 2 118 529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Бұланды 2 583 148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Бурабай 3 145 420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Егіндікөл 844 220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 1 713 222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 2 042 456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2 284 038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 1 970 152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Жарқайың 1 904 243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Зеренді 2 444 997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Қорғалжын 1 605 833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Сандықтау 1 701 076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 6 702 252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Шортанды 1 929 289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 1 945 624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2017 жылға арналған облыстық бюджеттің шығыстарының құрамында аудандардың (облыстық маңызы бар қалалардың) бюджеттерiне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2017 жылға арналған облыстық жергілікті атқарушы органның резерві 375 000 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облыстың жергiлiктi атқарушы органы қарызының лимитi 27 617 363,4 мың теңге мөлшерінде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облыстық мәслихатының 29.09.2017 </w:t>
      </w:r>
      <w:r>
        <w:rPr>
          <w:rFonts w:ascii="Times New Roman"/>
          <w:b w:val="false"/>
          <w:i w:val="false"/>
          <w:color w:val="ff0000"/>
          <w:sz w:val="28"/>
        </w:rPr>
        <w:t>№ 6С-15-2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Алынып тасталды - Ақмола облыстық мәслихатының 29.05.2017 </w:t>
      </w:r>
      <w:r>
        <w:rPr>
          <w:rFonts w:ascii="Times New Roman"/>
          <w:b w:val="false"/>
          <w:i w:val="false"/>
          <w:color w:val="ff0000"/>
          <w:sz w:val="28"/>
        </w:rPr>
        <w:t>№ 6С-11-2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2017 жылға арналған облыстық бюджеттi атқару процесiнде секвестрлеуге жатпайтын облыстық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2017 жылға арналған аудандық бюджеттердi атқару процесiнде секвестрлеуге жатпайтын аудандық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Осы шешiм Ақмола облысының Әдiлет департаментiнде мемлекеттiк тiркелген күннен бастап күшiне енедi және 2017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облыстық мәслихатының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173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183 104 168,9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18 834 335,5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961 178,8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163 298 405,5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184 029 029,4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2 501 592,8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9 220 249,9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6 980 860,6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5 249 249,6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1 508 041,1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17 503 450,2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12 357 805,9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703 596,8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7 475 995,4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3 655 895,0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3 510 394,0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1 232 270,3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14 964 860,8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636 486,4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3 918 642,6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1 646 803,1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2 642 985,9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5 779 430,2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4 469 640,4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290 467,6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1 107 696,3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477 032,4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251 116,6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1 076 035,5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1 025 314,5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21 869 390,8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8 752 159,1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2 447 902,5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1 703 572,9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4 600 683,7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12 577 716,0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2 438 544,5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1 267 580,9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7 400 921,3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383 883,6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299 239,3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1 397 638,2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596 011,5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432 126,2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312 360,5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4 497 375,0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4 175 599,8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3 159 781,4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849 094,3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40 845 908,3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765 417,9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38 298 301,6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7 950 977,8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2 174 342,2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5 261 075,0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1 626 538,8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1 533 932,2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1 303 178,4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902 938,9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1 794 405,3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1 719 088,4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2 978 996,5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4 500 508,8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1 542 460,5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6 436 955,9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-7 489 361,0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облыстық мәслихатының 29.09.2017 </w:t>
      </w:r>
      <w:r>
        <w:rPr>
          <w:rFonts w:ascii="Times New Roman"/>
          <w:b w:val="false"/>
          <w:i w:val="false"/>
          <w:color w:val="ff0000"/>
          <w:sz w:val="28"/>
        </w:rPr>
        <w:t>№ 6С-15-2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87"/>
        <w:gridCol w:w="507"/>
        <w:gridCol w:w="7035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141 076 345,0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19 200 757,0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120 845 486,0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141 101 429,0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5 921 483,0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14 613 094,2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7 704 657,0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2 511 320,2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763 765,2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3 830 584,0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5 673 422,0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8 103 761,7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5 612 039,7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3 291 941,0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2 491 722,0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6 396 798,0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жастар саясатын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2 685 469,0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18 706 921,0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8 943 444,0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1 810 658,0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1 733 935,0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20 389 452,7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17 509 555,7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17 239 555,7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облыстық мәслихатының 29.05.2017 </w:t>
      </w:r>
      <w:r>
        <w:rPr>
          <w:rFonts w:ascii="Times New Roman"/>
          <w:b w:val="false"/>
          <w:i w:val="false"/>
          <w:color w:val="ff0000"/>
          <w:sz w:val="28"/>
        </w:rPr>
        <w:t>№ 6С-11-2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87"/>
        <w:gridCol w:w="507"/>
        <w:gridCol w:w="7035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136 976 805,0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20 114 766,0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17 954 763,0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841 999,0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116 020 040,0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136 989 849,0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4 204 929,0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4 162 627,0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10 938 235,0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7 859 786,0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2 780 309,0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1 461 963,0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17 089 242,0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9 337 351,0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4 733 115,0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27 814 823,0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25 478 627,0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25 198 627,0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 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облыстық мәслихатының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1"/>
        <w:gridCol w:w="5229"/>
      </w:tblGrid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64 503 248,0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38 945 813,0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бөлімшелерін материалдық-техникалық жарақтандыруға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органдарының әкімшілік полиция қызметкерлерін оқытуға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органдары қызметкерлерінің сыныптық біліктілігі үшін үстемеақы мөлшерлерін ұлғайтуға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істер органдары қызметкерлерінің лауазымдық айлықақыларын көтеруге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269 336,0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және жартылай стационар жағдайында қарттар мен мүгедектерге арнаулы әлеуметтік қызметтерді көрсету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импланттары бар балаларға сөйлеу процессорларын ауыстыру және теңшеу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импланттары бар ересектерге сөйлеу процессорларын ауыстыру және теңшеу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11 468 950,0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медициналық көмектің кепілдік берілген көлемін қамтамасыз етуге және кеңейтуге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 вакциналарды және басқа да иммундық-биологиялық препараттарды сондай-ақ балаларға арналған және емдік мамандандырылған тамақ өнімдерін сатып алуға берілетін ағымдағы нысаналы трансферттердің сомаларын бөлу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4 803 454,0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тегін медициналық көмектің кепілдік берілген көлемін көрсетуге,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6 472 997,0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емі және оңалту, паллиативтік көмек және мейірбике күтімін көрсету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медициналық көмек көрсету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және оның құрамдауыштарын өндіру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636 013,0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 және патологоанатомиялық диагностика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3 784 013,0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Жаңалық телебағдарламаларының трансляциясын сурдоаудармамен сүйемелдеуді қамтамасыз ету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3 252 107,0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жүргіншілер өтетін жолдарды дыбыстайтын құрылғылармен жарақтауға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22 628 569,0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агроөнеркәсіптік кешен субъектісі шеккен шығыстардың бір бөлігін өтеуге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 дамытуды, мал шаруашылығы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мен сапасын арттыруды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926 823,0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алып қоюға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мөлшерлемелерді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18 054 882,0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10 953 054,0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 пен қауіпсіздік объектілерін салуға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2 037 853,0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жаңғыртуға,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2 290 333,0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1 904 427,0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829 257,0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517 125,0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3 397 112,0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2 218 271,0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2 183 090,0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7 502 553,0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құрылысына,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қаражатынан кредит беру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орталықтарында және моноқалаларда кәсіпкерлікті дамытуға жәрдемдесуге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облыстық мәслихатының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6С-16-2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6074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22 303 107,8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14 585 180,2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1 264 121,6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№5 "Тандау" көп салалы гимназиясына "Үздік орта білім беру ұйымына" гранты беруге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Құтпанұлы атындағы орта мектепке автобусты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ауданының Державинск қаласында футбол алаңына жасанды жабылуларды, көремендер үшін орындарды әзірлеуге және орнатуға, стадион аумақтарын абаттандыруға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3 128 996,5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 және автомобиль жолдарын жөндеуге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2 791 958,5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мұқтаждағы үшін жолдардың құрылысына және қайта жабдықталуына байланысты алынып қойылған жер телімдерін және басқа да жылжымайтын мүліктерді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187 038,0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6 886 372,3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бұруын жөндеуге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268 582,0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712 564,1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228 490,4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Азаматтардын жекелеген санаттарына баспана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698 887,1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орналастыру үшін мүгедектермен қарттарға стационарлық жағдайда арнайы әлеуметтік қызмет көрсетуге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425 847,5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шығындарды өтеуге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15 884,7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топтарына біржолғы ақшалай өтемақы төлеуге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жүйені іске асыруына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құжаттамасының әзірленуіне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7 717 927,6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5 540 059,8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332 112,5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1 220 061,0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1 203 571,7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953 974,6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895 100,8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 құрылысына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бос уақытта инфрақұрылымын, демалыс орындарын және әлеуметтік саланы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720 054,0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1 615 451,5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524 282,4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269 904,5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135 616,1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685 648,5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 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бюджеттің атқарылу процесінде секвестрленуге жатпайтын облыстық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Гемофилиямен ауыратын науқастарды қанды ұйыту факторларымен қамтамасыз ету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иммундық профилактика жүргізу үшін вакциналарды және басқа медициналық иммундық биологиялық препараттарды орталықтандырылған сатып алу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бюджеттердің атқарылу процесінде секвестрленуге жатпайтын аудандық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