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b145" w14:textId="60eb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Целиноград ауданының Воздвиженка ауылын және Воздвиженка ауылдық округін қайта атау туралы</w:t>
      </w:r>
    </w:p>
    <w:p>
      <w:pPr>
        <w:spacing w:after="0"/>
        <w:ind w:left="0"/>
        <w:jc w:val="both"/>
      </w:pPr>
      <w:r>
        <w:rPr>
          <w:rFonts w:ascii="Times New Roman"/>
          <w:b w:val="false"/>
          <w:i w:val="false"/>
          <w:color w:val="000000"/>
          <w:sz w:val="28"/>
        </w:rPr>
        <w:t>Ақмола облысы әкімдігінің 2016 жылғы 12 желтоқсандағы № А-13/578 қаулысы және Ақмола облыстық мәслихатының 2016 жылғы 12 желтоқсандағы № 6С-7-12 шешімі. Ақмола облысының Әділет департаментінде 2016 жылғы 29 желтоқсанда № 5659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11-бабына</w:t>
      </w:r>
      <w:r>
        <w:rPr>
          <w:rFonts w:ascii="Times New Roman"/>
          <w:b w:val="false"/>
          <w:i w:val="false"/>
          <w:color w:val="000000"/>
          <w:sz w:val="28"/>
        </w:rPr>
        <w:t xml:space="preserve"> сәйкес, Ақмола облыстық ономастика комиссиясының 2014 жылғы 19 желтоқсандағы қорытындысының, "Воздвиженка ауылын Нұресіл ауылына, Воздвиженка ауылдық округін Нұресіл ауылдық округіне өзгерту жөнінде ұсыныс енгізу туралы" Целиноград ауданы әкімдігінің 2014 жылғы 14 мамырдағы № А-1/157 қаулысы мен Целиноград аудандық мәслихатының 2014 жылғы 14 мамырдағы № 219/30-5 шешімінің негізінде Ақмола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Ақмола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Ақмола облысы Целиноград ауданының Воздвиженка ауылы Ақмола облысы Целиноград ауданының Нұресіл ауылы деп қайта аталсын.</w:t>
      </w:r>
      <w:r>
        <w:br/>
      </w:r>
      <w:r>
        <w:rPr>
          <w:rFonts w:ascii="Times New Roman"/>
          <w:b w:val="false"/>
          <w:i w:val="false"/>
          <w:color w:val="000000"/>
          <w:sz w:val="28"/>
        </w:rPr>
        <w:t>
      </w:t>
      </w:r>
      <w:r>
        <w:rPr>
          <w:rFonts w:ascii="Times New Roman"/>
          <w:b w:val="false"/>
          <w:i w:val="false"/>
          <w:color w:val="000000"/>
          <w:sz w:val="28"/>
        </w:rPr>
        <w:t>2. Ақмола облысы Целиноград ауданының Воздвиженка ауылдық округі Ақмола облысы Целиноград ауданының Нұресіл ауылдық округі деп қайта аталсын.</w:t>
      </w:r>
      <w:r>
        <w:br/>
      </w:r>
      <w:r>
        <w:rPr>
          <w:rFonts w:ascii="Times New Roman"/>
          <w:b w:val="false"/>
          <w:i w:val="false"/>
          <w:color w:val="000000"/>
          <w:sz w:val="28"/>
        </w:rPr>
        <w:t>
      </w:t>
      </w:r>
      <w:r>
        <w:rPr>
          <w:rFonts w:ascii="Times New Roman"/>
          <w:b w:val="false"/>
          <w:i w:val="false"/>
          <w:color w:val="000000"/>
          <w:sz w:val="28"/>
        </w:rPr>
        <w:t>3. Осы Ақмола облысы әкімдігінің қаулысы мен Ақмола облыстық мәслихатының шешімі Ақмола облысының Әділет департаментінде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А.Тайшытаев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