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7f71" w14:textId="74d7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2015 жылғы 30 қыркүйектегі № 5С-41-8 "Ақмола облысының қалаларында және басқа да елдi мекендерінде иттер мен мысықтарды асырау және серуендету, қаңғыбас иттер мен мысықтарды аулау және жою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2016 жылғы 12 желтоқсандағы № 6С-7-15 шешімі. Ақмола облысының Әділет департаментінде 2017 жылғы 19 қаңтарда № 5722 болып тіркелді. Күші жойылды - Ақмола облыстық мәслихатының 2022 жылғы 14 қыркүйектегі № 7С-20-6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облыстық мәслихатының 14.09.2022 </w:t>
      </w:r>
      <w:r>
        <w:rPr>
          <w:rFonts w:ascii="Times New Roman"/>
          <w:b w:val="false"/>
          <w:i w:val="false"/>
          <w:color w:val="ff0000"/>
          <w:sz w:val="28"/>
        </w:rPr>
        <w:t>№ 7С-20-6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2015 жылғы 30 қыркүйектегі № 5С-41-8 "Ақмола облысының қалаларында және басқа да елдi мекендерінде иттер мен мысықтарды асырау және серуендету, қаңғыбас иттер мен мысықтарды аулау және жою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5012 болып тіркелген, 2015 жылғы 24 қазанда "Арқа ажары" және "Акмолинская правда" газеттерінде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Ақмола облысының қалаларында және басқа да елдi мекендерінде иттер мен мысықтарды асырау және серуендету, қаңғыбас иттер мен мысықтарды аулау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 иттер мен мысықтардың барлық иелерiне (бұдан әрі - иелер), меншік нысанына қарамастан иттер мен мысықтарды асырайтын барлық заңды және жеке тұлғаларға (адамдарды құтқару бойынша жұмысты атқаратын ұйымдардан, сондай-ақ құқық қорғау органдарынан басқа) қолданылады.";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ветеринариялық төлқұжат - жануарлардың есебін жүргізу мақсатында жануардың иесі, түрі, жынысы, түсі, жасы көрсетілетін уәкілетті органмен белгіленген нысандағы құжат.";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жануарларды ветеринариялық ұйымдардан (мемлекеттік ветеринариялық ұйымдардан немесе ветеринариялық клиникалардан) ветеринариялық төлқұжат алу жолымен тіркелуге қоюға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Иелеріне тиесілі иттердің тұқымына қарамастан құтырма ауруына және эпизоотиялық көрсеткіштерге сәйкес лептоспироз, микроспория ауруларына қарсы егілуі және гельминттердің болмауына тексерілуге тиіс немесе профилактикалық алдын-алу шаралары қолданылуы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Мысықтар адамдар мен жануарларға бірдей құтырма және жұқпалы ауруларға қарсы егілуге, гельминттердің болмауына тексерілуге тиісті;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иттер мен мысықтарды тіркеу және қайта тіркеу кезінде келесі мәліметтер ұсынылады: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сәйкестендіру нөмірі;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мекен-жайы;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иесінің байланыс телефоны;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жануардың жынысы, лақап аты, туылған күні, түсі, ататегі;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иттер мен мысықтарды сатып алу, сату, олардың жоғалуы мен басқа тұлғаға берілуі туралы ветеринариялық ұйымдарды хабардар ету қажет;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жануарлар ветеринариялық қараудың нәтижиелері бойынша және иттер мен мысықтар үшін ветеринариялық төлқұжат болғанда өткізуге рұқсат етілуі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егілу жасалмаған иттер мен мысықтарды асырауға жол берілмеуі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Қоғамдық орындарда (көшелерде, аула аумақтарында, саябақтарда, скверлерде) жетектеуші тұлғасыз жүрген, иелері байлап қалдырғандардан басқа қараусыз қалған және осы Қағидалардың 7-тармағы 5) тармақшасына сәйкес ақпарат жазылған қарғы баулары жоқ иттер мен мысықтар аулауға жатады.".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ветеринария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Б.Бұлашев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12.12.2016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комитетінің Ақмола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департаменті"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12.12.2016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