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ff7d" w14:textId="5c6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2015 жылғы 6 қаңтардағы № А-1/9 "Азаматтық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2016 жылғы 1 ақпандағы № А-2/174 қаулысы. Ақмола облысының Әділет департаментінде 2016 жылғы 22 ақпанда № 5264 болып тіркелді. Күші жойылды - Ақмола облысы Көкшетау қаласы әкімдігінің 2016 жылғы 30 наурыздағы № А-3/619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қаласы әкімдігінің 30.03.2016 </w:t>
      </w:r>
      <w:r>
        <w:rPr>
          <w:rFonts w:ascii="Times New Roman"/>
          <w:b w:val="false"/>
          <w:i w:val="false"/>
          <w:color w:val="ff0000"/>
          <w:sz w:val="28"/>
        </w:rPr>
        <w:t>№ А-3/619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белгілеу туралы" Көкшетау қаласы әкімдігінің 2015 жылғы 6 қаңтардағы № А-1/9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4611 болып тіркелген, 2015 жылғы 5 ақпанда "Степной маяк" және "Көкшетау"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2007 жылғы 15 мамырдағы Еңбек кодексінің 18, 238 баптарына" сөздері "Қазақстан Республикасының 2015 жылғы 23 қарашадағы Еңбек кодексіне"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