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362d" w14:textId="05a3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қаласының коммуналдық мүлігін иеліктен айыру түрлерін таңдау бойынша өлшемдерді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2016 жылғы 19 сәуірдегі № А-4/833 қаулысы. Ақмола облысының Әділет департаментінде 2016 жылғы 18 мамырда № 5356 болып тіркелді. Күші жойылды - Ақмола облысы Көкшетау қаласы әкімдігінің 2025 жылғы 21 сәуірдегі № А-4/319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Көкшетау қаласы әкімдігінің 21.04.2025 </w:t>
      </w:r>
      <w:r>
        <w:rPr>
          <w:rFonts w:ascii="Times New Roman"/>
          <w:b w:val="false"/>
          <w:i w:val="false"/>
          <w:color w:val="000000"/>
          <w:sz w:val="28"/>
        </w:rPr>
        <w:t>№ А-4/319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мүлік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2001 жылғы 1 наурыздағы Қазақстан Республикасының Заңдарына,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Көкшетау қаласының коммуналдық мүлігін иеліктен айыру түрлерін таңдау бойынша өлшемдер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Көкшетау қаласы әкімінің орынбасары Ш.Н.Сәдуақасовқа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А-4/833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қаласының коммуналдық мүлігін иеліктен айыру түрлерін таңдау бойынша өлшемдер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мемлекеттің алдағы уақытта мемлекеттік меншік объектісін бақылауда мүдделігі болмаса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түріндегі жекешелендіру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шартын бекіту арқылы уақыттың қандай да бір кезеңіне мемлекет тарапынан бақылауды сақтау қажеттілігі болса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түріндегі жекешелендіру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