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efbc" w14:textId="c7ae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2015 жылғы 24 желтоқсандағы № С-44/3 "2016-2018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2016 жылғы 25 қарашадағы № С-5/2 шешімі. Ақмола облысының Әділет департаментінде 2016 жылғы 28 қарашада № 5601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Республикасының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 тармағының 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Көкшетау қалалық мәслихатының "2016-2018 жылдарға арналған қалалық бюджеті туралы" 2015 жылғы 24 желтоқсандағы № С-44/3 (Нормативтік құқықтық актілерді мемлекеттік тіркеу тізілімінде № 5205 тіркелген, 2016 жылғы 21 қаңтарда "Көкшетау" және "Степной Маяк"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2016–2018 жылдарға арналған қалалық бюджет 1, 2 және 3 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–30 687 110,7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16 201 902,5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96 754,9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–904 115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13 484 338,3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31 407 412,9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733 237,1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740 061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6 823,9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қаржылық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- 1 453 539,3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1 453 539,3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2016 жылға арналған қалалық бюджетте республика бюджетінің қаражаты есебінен білім беру саласына 1 338 704,8 мың теңге сомасында нысаналы трансферттердің қарастырылғандығы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ағымдағы нысаналы трансферттер 1 199 372,8 мың теңге сомасында,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770 557,8 мың теңге – мектепке дейінгі білім беру мекемелерде мемлекеттік тапсырысты жүзеге асыруына;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393 815 мың теңге – бастауыш, негізгі орта және жалпы орта білімді жан басына шаққандағы қаржыландыруына;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35 000 мың теңге – экономикалық тұрақтылықты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дамытуға 139 332 мың теңге сомасында жіберілген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139 332 мың теңге – Ақмола облысы Көкшетау қаласында 280 орынды мектепке дейінгі білім беру мекемесінің құрылысына.";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2016 жылға арналған қалалық бюджетте облыстық бюджетінің қаражат есебінен білім беру саласына 351 885,2 мың теңге сомасында нысаналы трансферттері қарастырылғандығы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ағымдағы нысаналы трансферттер 87 099,2 мың теңге сомасында,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5 860 мың теңге – патронатты тәрбиешілерге берілген бала (балалардың) асырауына;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1 250 мың теңге – негізгі орташа және жалпы орташа білім беру мемлекеттік мекемелерді электрондық кітаптармен жабдықталуына;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61 702 мың теңге – жаңа енгізілетін бiлiм беру объектілерінің материалдық- техникалық базасын нығайтуға;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18 287,2 мың теңге – Көкшетау қаласының № 6 орта мектебіне "Үздік орта білім беру ұйымы" грантын тағайындау;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дамытуға 264 786 мың теңге сомасында жіберілген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260 786 мың теңге – Көкшетау қаласы Кирпичная, 11 А көшесіндегі 240 орындық мектепке дейінгі білім беру мекемесінің құрылысы (байлам);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4000 мың теңге – Көкшетау қаласының Әуезов көшесі, 119 бойынша 280 орындық балабақшаның құрылысы мемлекеттік сараптамадан өтуімен жобалық-сметалық құжаттарын әзірлеуге.";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2016 жылға жылға арналған қалалық бюджетте республикалық бюджет қаражаттары есебінен халықты әлеуметтік қамтамасыз етуге ағымдағы нысаналы трансферттер 96 782,8 мың теңге сомасында қарастырылғаны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8 590,3 мың теңге - Өрлеу жобасы бойынша келісілген қаржылай көмекті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11 489 мың теңге - Көкшетау қаласында арнаулы әлеуметтік қызметтер стандарттарын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66 059,1 мың теңге – міндетті гигиеналық құралдармен мүгедектерді қамтамасыз ету нормаларын көбейтуге;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5 513 мың теңге – "Инватакси" қызметін дамытуға мемлекеттік әлеуметтік тапсырысты орналастыруға;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5 131,4 мың теңге – Үкіметтік емес ұйымдарға мемлекеттік әлеуметтік тапсырысты орналастыруға.";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2016 жылға арналған қалалық бюджетте республикалық бюджет қаражаттары есебінен 6 613 970 мың теңге сомасында нысаналы трансферттердің қарастырылғаны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5 487 433 мың теңге сомасындағы ағымды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1 474 114 мың теңге – 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68 296 мың теңге – мемлекеттік әкімшілік қызметшілер еңбекақысының деңгейін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417 мың теңге - мүгедектерге қызмет көрсетуге бағдарланған ұйымдар орналасқан жерлерде жол белгілері мен сілтегіштерін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1 576 мың теңге – мүгедектерге қызмет көрсетуге бағдарланған ұйымдар орналасқан жерлерде жүргіншілер өтетін жолдарды дыбыстайтын және жарық беретін құрылғылармен жарақтауға;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1 558 мың теңге - 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6 860 мың теңге – ветеринария саласындағы жергілікті атқарушы органдардың штаттық санын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4 753 мың теңге – азаматтық хал актілерін тіркеу саласындағы жергілікті атқарушы органдардың штаттық санын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2 729 859 мың теңге – жергілікті бюджеттердің шығындарын өтеуді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1 200 000 мың теңге – экономикалық тұрақтылықты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дамытуға нысаналы трансферттер 1 126 537 мың теңге сомасында,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419 157 мың теңге – жас отбасыларға тұрғын үй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707 380 мың теңге - инженерлік-коммуникациялық инфрақұрылымды жобалауға, дамытуға және (немесе) жайластыруға.";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"10. 2016 жылға арналған қалалық бюджетте облыстық бюджет қаражаттары есебінен 5 076 886,1 мың теңге сомасында нысаналы трансферттердің қарастырылғаны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3 385 341,2 мың теңге сомасындағы ағымдағы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6 531 мың теңге - эпизоотияға қарсы іс-шараларды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150 мың теңге – бруцелезбен ауыратын санитариялық союға жіберілетін ауыл шаруашылығы малдарының (ірі қара және ұсақ малдың) құнын (50 %-ға дейін) өтеуге;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285 000 мың теңге - аула аумағының жөндеуіне;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199 867,1 мың теңге – мемлекеттiк қажеттiлiктер үшiн жер учаскелерiн, жылжымайтын мүлiктi алып қоюына;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115 000 мың теңге - лифт шаруашылығын қалпына келтіруіне;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1 157 873 мың теңге - Көкшетау қаласының автомобиль жолдарының жөндеуіне;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20 512 мың теңге – балалар мен жасөспірімдердің спорттық мектептері шығындарының облыстық бюджеттен қалалық бюджетке ауыстырылуына байланысты;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966 240 мың теңге – төменгі бюджеттердің шығындарына өтемақы;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32 372 мың теңге – Көкшетау қаласының № 2 аудандық қазандықтың реконструкциясына техникалық-экономикалық негіздемесін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162 796,1 мың теңге – Көкшетау қаласын абаттандыруға және санитариясына;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439 000 мың теңге – жылумен жабдықтайтын кәсіпорындардың жылу беру мезгіліне дайындалу және өткізу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дамытуға нысаналы трансферттер 1 691 544,9 мың теңге сомасында,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322 000 мың теңге – Көкшетау қаласында Неке қию сарайы ғимаратының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96 354,3 мың теңге – Көкшетау қаласында екі тұрғын жапсаржайымен тоғыз қабатты қырық бес пәтерлі бес тұрғын үйдің (байлам) құрылысына (14 позиция);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96 296,7 мың теңге – Көкшетау қаласында екі тұрғын жапсаржаймен тоғыз қабатты қырық бес пәтерлі бес тұрғын үйдің (байлам) құрылысына (15 позиция);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139 133,3 мың теңге – Көкшетау қаласында екі тұрғын жапсаржайымен тоғыз қабатты қырық бес пәтерлі бес тұрғын үйдің (байлам) құрылысына (16 позиция);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156 817,6 мың теңге – Көкшетау қаласында екі тұрғын жапсаржаймен тоғыз қабатты қырық бес пәтерлі бес тұрғын үйдің (байлам) құрылысына (17 позиция);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92 541,2 мың теңге – Көкшетау қаласында екі тұрғын жапсаржаймен тоғыз қабатты қырық бес пәтерлі бес тұрғын үйдің (байлам) құрылысына (29 позиция);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40 720 мың теңге – Көкшетау қаласында он көппәтерлі тұрғын үйлердің құрылысына жобалау-сметалық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276 446 мың теңге – Көкшетау қаласында болашақ құрылыс аудандарына және Горький көшесі бойындағы тұрғын үй құрылыстарына (соның ішінде "Жансая" тұрғын кешені) инженерлік желілерінің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34 861 мың теңге – Көкшетау қаласында Көктем мөлтекауданының солтүстігіне қарай (аумағы 38,6 га учаскесінде) магистралды инженерлік желілердің құрылысына жобалау-сметалық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60 605,2 мың теңге – Көкшетау қаласында Сары арка мөлтекауданында (аумағы 88,5 га учаскесінде) магистралды инженерлік желілердің құрылысына жобалау-сметалық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7 000 мың теңге – Көкшетау қаласында Центральный мөлтек- ауданындағы екі қырық бес пәтерлі тұрғын үйлерге инженерлік желілердің құрылысына жобалау-сметалық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6 000 мың теңге – Көкшетау қаласында Көктем мөлтекауданындағы қырық бес пәтерлі тұрғын үйлерге инженерлік желілердің құрылысына жобалау-сметалық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63 200 мың теңге – Көкшетау қаласының Жастардың бос уақытын өткізу орталығына инженерлік желілердің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4 284 мың теңге – Көкшетау қаласында Васильковский мөлтекауданының солтүстігіндегі қырық бес пәтерлі тоғыз қабатты тұрғын үйге екі тұрғын үй жапсаржайымен абаттандыру және сыртқы инженерлік желілер құрылысына (14, 15, 16, 17, 29, 6, 7 позициялары);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62 532 мың теңге – Көкшетау қаласындағы үш отыз пәтерлі тұрғын үйдің (байлам) құрылысына (1, 2, 3 позициялары);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4 326 мың теңге – Көкшетау қаласындағы Васильковский мөлтекауданының солтүстігінде магистральді және ішкі кварталдық желілер құрылысына (33,5 га жер учаске аумағында) екінші кезең (үшінші кезек);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27 629,2 мың теңге – Көкшетау қаласының Бірлік мөлтекауданындағы сумен қамтамасыз ету инженерлік желілерінің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15 319,8 мың теңге – Көкшетау қаласы Біржан Сал-Менжинский- Құсайынов-Солнечный көшелер кварталында балалар темір жолы ауданындағы тұрғын үйлерге жылу желілерінің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5 380,4 мың теңге – Көкшетау қаласы Васильковский мөлтекауданының солтүстігінде абаттандыру және вертикалды желілер құрылысына (13 га жер учаскесі аумағында);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28 574,2 мың теңге – Көкшетау қаласы Көктем мөлтекауданының солтүстігіндегі он бір көп пәтерлі тұрғын үйлерге абаттандыру және сыртқы инженерлік желілер құрылысына мемлекеттік сараптамадан өткізумен қатар жобалау-сметалық құжаттама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41 000 мың теңге – Көкшетау қаласындағы 514 га жер учаскесі ауданында инженерлік желілер құрылысына жобалау-сметалық құжаттама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23 000 мың теңге – Көкшетау қаласы Станционный ауылының оңтүстігіндегі 60 га жер учаскесі аумағындағы инженерлік желілер құрылысына мемлекеттік сараптама өткізумен жобалау-сметалық құжаттама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20 000 мың теңге – Көкшетау қаласында он екі көппәтерлі тұрғын үйлерді құруға жобалық-сметалық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10 000 мың теңге – Көкшетау қаласының Красный Яр селосында сыртқы жылу желілерін құруға жобалық-сметалық құжаттаманы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20 000 мың теңге – "Төңкеріс күрескерлері" саябағын қайта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2 524 мың теңге – Көкшетау қаласында "Төңкеріс күрескерлері" саябағында шаңғыроллердік трассамен мәдениет және демалыс саябағының құрылысына жобалық-сметалық құжаттаманы түзетуге;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34 439,1 мың теңге – Көкшетау қаласында Боровской мөлтек ауданындағы алпыс пәтерлі тұрғын үйге ішкі кварталды желілерін (электр, жылу, сумен жабдықтау және кәріз) құру және абаттандыруға;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560,9 мың теңге – Көкшетау қаласында Боровской мөлтек ауданында алпыс пәтерлі тұрғын үйге ішкі кварталды сыртқы газбен жабдықтау желілерін құруға.";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"15. 2016 жылға арналған қалалық бюджетінің шығындарында 2010, 2011, 2012, 2013, 2014 және 2015 жылдары мамандарды әлеуметтік қолдау шараларын іске асыру үшін берілген бюджеттік несиелердің негізгі қарызын өтеу 6 823,9 мың теңге сомасында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"16. 2016 жылға арналған қалалық бюджеттің шығындарында 620,9 мың теңге сомасында республикалық бюджет кредиттері бойынша сыйақыларды төлеу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177,5 мың теңге сомасында тұрғын үйлердің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10,2 мың теңге сомасында мамандарды әлеуметтік қолдау шараларын іске асыру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228 мың теңге сомасында кондоминиум объектілерінің жалпы мүлкіне жөндеу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205,2 мың теңге сомасында жылу, сумен жабдықтау және су қайтару жүйлерінің жаңартуына және құрылысына.";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Алтыншы шақырылған Көкшетау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мәслихатының 5–ші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сессиясының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Көкшетау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2016 жылғы "25" қараша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С-44/3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47"/>
        <w:gridCol w:w="638"/>
        <w:gridCol w:w="6530"/>
        <w:gridCol w:w="36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30687110,7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16201902,5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4801022,5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4801022,5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тұлғалар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13484338,3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13484338,3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13484338,3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1042"/>
        <w:gridCol w:w="1042"/>
        <w:gridCol w:w="6322"/>
        <w:gridCol w:w="3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31407412,9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7300327,4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4440070,4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4176560,5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мекемелеріне жұмыстағы жоғары көрсеткіштері үшін гранттарды табыс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6148280,4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3797192,3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1359420,8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Калачи және Красногорский елді мекендерінің тұрғындарын көшіру үшін тұрғын үй және инженерлік-коммуникациялық инфрақұрылым салуға және (немесе) реконструкциялауға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12368743,5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12368743,5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-1453539,3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С-44/3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47"/>
        <w:gridCol w:w="638"/>
        <w:gridCol w:w="6530"/>
        <w:gridCol w:w="36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20354289,1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2137852,1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2137852,1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2137852,1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1231"/>
        <w:gridCol w:w="1232"/>
        <w:gridCol w:w="5234"/>
        <w:gridCol w:w="37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20354289,1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2640338,1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С-44/3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47"/>
        <w:gridCol w:w="638"/>
        <w:gridCol w:w="6530"/>
        <w:gridCol w:w="36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18255880,0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1231"/>
        <w:gridCol w:w="1232"/>
        <w:gridCol w:w="5234"/>
        <w:gridCol w:w="37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С-44/3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қаладағы аудан, аудандық маңызы бар қала, кент, ауыл, ауылдық селолық округінің бюджеттік бағдарламалар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1437"/>
        <w:gridCol w:w="1437"/>
        <w:gridCol w:w="4901"/>
        <w:gridCol w:w="35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Станционный поселкесі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