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2355" w14:textId="44c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2016 жылғы 26 сәуірдегі № С-2/7 "Көкшетау қаласының 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25 қарашадағы № С-5/5 шешімі. Ақмола облысының Әділет департаментінде 2016 жылғы 12 желтоқсанда № 5614 болып тіркелді. Күші жойылды - Ақмола облысы Көкшетау қалалық мәслихатының 2018 жылғы 6 сәуірдегі № С-20/4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қалалық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"Көкшетау қаласының 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2016 жылғы 26 сәуірдегі № С-2/7 (Нормативтік құқықтық актілерді мемлекеттік тіркеу тізілімінде № 5372 тіркелген, 2016 жылғы 31 мамырда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Көкшетау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29 тамыз – Семей ядролық сынақ полигонын жабу күні.".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5-ші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"25"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