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f95d" w14:textId="dc0f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24 желтоқсандағы № С-44/3 "2016-2018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23 желтоқсандағы № С-7/2 шешімі. Ақмола облысының Әділет департаментінде 2016 жылғы 26 желтоқсанда № 5631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"2016-2018 жылдарға арналған қалалық бюджеті туралы" 2015 жылғы 24 желтоқсандағы № С-44/3 (Нормативтік құқықтық актілерді мемлекеттік тіркеу тізілімінде № 5205 тіркелген, 2016 жылғы 21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2016–2018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–30 674 043,2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16 236 064,5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96 754,9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904 115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13 437 108,8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31 394 345,4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733 237,1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740 061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6 823,9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-1 453 539,3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1 453 539,3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2016 жылға арналған қалалық бюджетте республикалық бюджет қаражаттары есебінен 6 520 412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5 393 875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1 380 114 мың теңге –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68 296 мың теңге –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417 мың теңге -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1 576 мың теңге –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1 558 мың теңге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7 302 мың теңге – ветеринария саласындағы жергілікті атқарушы органдардың штаттық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4 753 мың теңге – азаматтық хал актілерін тіркеу саласындағы жергілікті атқарушы органдардың штаттық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2 729 859 мың теңге – жергілікті бюджеттердің шығындарын өтеуді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1 200 000 мың теңге – экономикалық тұрақтылықты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нысаналы трансферттер 1 126 537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419 157 мың теңге – жас отбасыларға тұрғын үй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707 380 мың теңге - инженерлік-коммуникациялық инфрақұрылымды жобалауға, дамытуға және (немесе) жайластыруға.";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2016 жылға арналған қалалық бюджетте облыстық бюджет қаражаттары есебінен 5 123 214,6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3 432 298,1 мың теңге сомасындағы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мың теңге – бруцелезбен ауыратын санитариялық союға жіберілетін ауыл шаруашылығы малдарының (ірі қара және ұсақ малдың) құнын (50 %-ға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мың теңге - аула аумағының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мың теңге – мемлекеттiк қажеттiлiктер үшiн жер учаскелерiн, жылжымайтын мүлiктi алып қоюына;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107 354,9 мың теңге - лифт шаруашылығын қалпына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мың теңге - Көкшетау қаласының автомобиль жолдарының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мың теңге – балалар мен жасөспірімдердің спорттық мектептері шығындарының облыстық бюджеттен қалалық бюджетке ауыстырылуына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мың теңге – төменгі бюджеттердің шығындарына өтемақы;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32 372 мың теңге – Көкшетау қаласының № 2 аудандық қазандықтың реконструкциясына техникалық-экономикалық негіздемесін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162 796,1 мың теңге – Көкшетау қаласын абаттандыруға және санитариясына;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481 000 мың теңге – жылумен жабдықтайтын кәсіпорындардың жылу беру мезгіліне дайындалу және өткізу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12 602 мың теңге – Қазақстан Республикасының Тәуелсіздік Күнінің жиырма бес жылдығына орай бір жолғы төлемдерге;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нысаналы трансферттер 1 690 916,5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322 000 мың теңге – Көкшетау қаласында Неке қию сарайы ғимаратының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96 354,3 мың теңге – Көкшетау қаласында екі тұрғын жапсаржайымен тоғыз қабатты қырық бес пәтерлі бес тұрғын үйдің (байлам) құрылысына (14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96 296,7 мың теңге – Көкшетау қаласында екі тұрғын жапсаржаймен тоғыз қабатты қырық бес пәтерлі бес тұрғын үйдің (байлам) құрылысына (15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139 133,3 мың теңге – Көкшетау қаласында екі тұрғын жапсаржайымен тоғыз қабатты қырық бес пәтерлі бес тұрғын үйдің (байлам) құрылысына (16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156 817,6 мың теңге – Көкшетау қаласында екі тұрғын жапсаржаймен тоғыз қабатты қырық бес пәтерлі бес тұрғын үйдің (байлам) құрылысына (17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92 541,2 мың теңге – Көкшетау қаласында екі тұрғын жапсаржаймен тоғыз қабатты қырық бес пәтерлі бес тұрғын үйдің (байлам) құрылысына (29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мың теңге – Көкшетау қаласында он көппәтерлі тұрғын үйлердің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276 446 мың теңге – Көкшетау қаласында болашақ құрылыс аудандарына және Горький көшесі бойындағы тұрғын үй құрылыстарына (соның ішінде "Жансая" тұрғын кешені) инженерлік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34 861 мың теңге – Көкшетау қаласында Көктем мөлтекауданының солтүстігіне қарай (аумағы 38,6 га учаскесінде) магистралды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мың теңге – Көкшетау қаласында Сары арка мөлтекауданында (аумағы 88,5 га учаскесінде) магистралды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7 000 мың теңге – Көкшетау қаласында Центральный мөлтек- ауданындағы екі қырық бес пәтерлі тұрғын үйлерге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5 371,6 мың теңге – Көкшетау қаласында Көктем мөлтекауданындағы қырық бес пәтерлі тұрғын үйлерге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63 200 мың теңге – Көкшетау қаласының Жастардың бос уақытын өткізу орталығына инженерлік желілердің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4 284 мың теңге – Көкшетау қаласында Васильковский мөлтекауданының солтүстігіндегі қырық бес пәтерлі тоғыз қабатты тұрғын үйге екі тұрғын үй жапсаржайымен абаттандыру және сыртқы инженерлік желілер құрылысына (14, 15, 16, 17, 29, 6, 7 позициялары);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62 532 мың теңге – Көкшетау қаласындағы үш отыз пәтерлі тұрғын үйдің (байлам) құрылысына (1, 2, 3 позициялары);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мың теңге – Көкшетау қаласындағы Васильковский мөлтекауданының солтүстігінде магистральді және ішкі кварталдық желілер құрылысына (33,5 га жер учаске аумағында) екінші кезең (үшінші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мың теңге – Көкшетау қаласының Бірлік мөлтекауданындағы сумен қамтамасыз ету инженерлік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15 319,8 мың теңге – Көкшетау қаласы Біржан Сал-Менжинский- Құсайынов-Солнечный көшелер кварталында балалар темір жолы ауданындағы тұрғын үйлерге жылу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мың теңге – Көкшетау қаласы Васильковский мөлтекауданының солтүстігінде абаттандыру және вертикалды желілер құрылысына (13 га жер учаскесі аумағында);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26 078,1 мың теңге – Көкшетау қаласы Көктем мөлтекауданының солтүстігіндегі он бір көп пәтерлі тұрғын үйлерге абаттандыру және сыртқы инженерлік желілер құрылысына мемлекеттік сараптамадан өткізумен қатар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59 873 мың теңге – Көкшетау қаласындағы 514 га жер учаскесі ауданында инженерлік желілер құрылысына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35 918,1 мың теңге – Көкшетау қаласы Станционный ауылының оңтүстігіндегі 60 га жер учаскесі аумағындағы инженерлік желілер құрылысына мемлекеттік сараптама өткізумен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605 мың теңге – Көкшетау қаласында он екі көппәтерлі тұрғын үйлерді құруға жобалық-сметалық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мың теңге – Көкшетау қаласының Красный Яр селосында сыртқы жылу желілерін құруға жобалық-сметалық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мың теңге – "Төңкеріс күрескерлері" саябағын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2 524 мың теңге – Көкшетау қаласында "Төңкеріс күрескерлері" саябағында шаңғыроллердік трассамен мәдениет және демалыс саябағының құрылысына жобалық-сметалық құжаттаманы түзетуге;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34 439,1 мың теңге – Көкшетау қаласында Боровской мөлтек ауданындағы алпыс пәтерлі тұрғын үйге ішкі кварталды желілерін (электр, жылу, сумен жабдықтау және кәріз) құру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560,9 мың теңге – Көкшетау қаласында Боровской мөлтек ауданында алпыс пәтерлі тұрғын үйге ішкі кварталды сыртқы газбен жабдықтау желілерін құруға.";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2016 жылға 340 000 мың теңге сомасында жергілікті атқарушы органның резервін бекіту.";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7-ші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"23"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2"/>
        <w:gridCol w:w="636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42"/>
        <w:gridCol w:w="1042"/>
        <w:gridCol w:w="2"/>
        <w:gridCol w:w="6320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ауылдық селолық округінің бюджеттік бағдарламалар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437"/>
        <w:gridCol w:w="1437"/>
        <w:gridCol w:w="4901"/>
        <w:gridCol w:w="3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