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4088" w14:textId="25f4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Степногорск қаласы халқының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2016 жылғы 25 наурыздағы № а-3/141 қаулысы. Ақмола облысының Әділет департаментінде 2016 жылғы 15 сәуірде № 5290 болып тіркелді. Күші жойылды - Ақмола облысы Степногорск қаласы әкімдігінің 2016 жылғы 18 сәуірдегі № а-4/182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қаласы әкімдігінің 18.04.2016 </w:t>
      </w:r>
      <w:r>
        <w:rPr>
          <w:rFonts w:ascii="Times New Roman"/>
          <w:b w:val="false"/>
          <w:i w:val="false"/>
          <w:color w:val="ff0000"/>
          <w:sz w:val="28"/>
        </w:rPr>
        <w:t>№ а-4/182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арналған Степногорск қаласы халқының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бойы жұмыс істемейтіндер (үш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орта және орта білімнен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бұрын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мүгедектік есебінен шығарылғандар.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Степногорск қаласы әкімінің орынбасары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 және 2016 жылдың 01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