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0ed7" w14:textId="8190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қаласындағы коммуналдық мүлікті иеліктен айыру түрлерін таңдау бойынша өлшемдерді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2016 жылғы 28 наурыздағы № а-3/144 қаулысы. Ақмола облысының Әділет департаментінде 2016 жылғы 26 сәуірде № 5318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Степногорск қаласындағы коммуналдық мүлікті иеліктен айыру түрлерін таңдау бойынша өлшемдер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Степногорск қаласының әкімі орынбасарының міндетін атқарушы С.С.Шабаровқа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Степногорск қаласы әкімдігінің осы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қаласындағы коммуналдық мүлікті иеліктен айыру түрлерін таңдау бойынша өлшемдер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8590"/>
        <w:gridCol w:w="2090"/>
      </w:tblGrid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Иеліктен айыру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мемлекеттің алдағы уақытта мемлекеттік меншік объектісін бақылауда мүдделігі болмаса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 түріндегі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шартын бекіту арқылы уақыттың қандай да бір кезеңіне мемлекет тарапынан бақылауды сақтау қажеттілігі болса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 түріндегі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