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0fbe" w14:textId="92a0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Степногорск қаласының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25 тамыздағы № 6С-8/5 шешімі. Ақмола облысының Әділет департаментінде 2016 жылғы 29 қыркүйекте № 5555 болып тіркелді. Күші жойылды - Ақмола облысы Степногорск қалалық мәслихатының 2018 жылғы 27 ақпандағы № 6С-25/10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қалалық мәслихатының 27.02.2018 </w:t>
      </w:r>
      <w:r>
        <w:rPr>
          <w:rFonts w:ascii="Times New Roman"/>
          <w:b w:val="false"/>
          <w:i w:val="false"/>
          <w:color w:val="000000"/>
          <w:sz w:val="28"/>
        </w:rPr>
        <w:t>№ 6С-25/10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Степногорск қаласының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Степногорск қаласының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"Степногорск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Степногорск қалалық мәслихатының 2015 жылғы 12 наурыздағы № 5С-37/6 (Нормативтік құқықтық актілер мемлекеттік тіркеу тізілімінде № 4750 тіркелген, 2015 жылғы 23 сәуірде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"Степногорск қалалық мәслихатының 2015 жылғы 12 наурыздағы № 5С-37/6 "Степногорск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шешіміне өзгерістер енгізу туралы" Степногорск қалалық мәслихатының 2016 жылғы 29 наурыздағы № 6С-2/4 (Нормативтік құқықтық актілер мемлекеттік тіркеу тізілімінде № 5308 тіркелген, 2016 жылғы 28 сәуірде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