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ac20" w14:textId="ff0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28 желтоқсандағы № 5С-48/2 "2016-2018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7 қазандағы № 6С-10/2 шешімі. Ақмола облысының Әділет департаментінде 2016 жылғы 25 қазанда № 5583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 бюджеті туралы" Степногорск қалалық мәслихатының 2015 жылғы 28 желтоқсандағы № 5С-48/2 (Нормативтік құқықтық актілерді мемлекеттік тіркеу тізілімінде № 5192 болып тіркелген, 2016 жылғы 21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қала бюджеті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5 226 249,8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2 833 013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39 315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2 291 921,8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5 251 078,7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1 078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- 25 906,9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25 906,9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07.10.2016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07.10.2016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2016 жылға арналған қала бюджетінің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5440"/>
        <w:gridCol w:w="4452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қызметтерін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71 жылдығына бірыңғай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тәрбиелеушілерге берілген баланы (балаларды)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бюджеттер шығынын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ЕЦ-166/11 сотталғандардың орта білім 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Пригородный шағынаудандағы жеке тұрғын үй құрылысы нысандарына инженерлік коммуникацияларды салу (1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қаласындағы 45 пәтерлі тұрғын үйіне инженерлік инфрақұрылымдарының құрылысы (1 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қаласының 1 шағынауданы, № 44 тұрғын үйдің конструкцияларын күшейту және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"Өнеркәсіптік аймақтың сумен жабдықтау жүйесін реконструкциялау" жобасы бойынша жобалау-сметалық құжаттаманы 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бруцеллезбен ауыратын ауыл шаруашылық малдардың (ірі және ұсақ қара мал) құнын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шығыстарын облыстық бюджеттен қалалық бюджетке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балалар мен жасөспірімдер спорт мектебінің әкімшілік кешенінің ағымдағы жөндеуін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материалдық-техникалық базасын нығайтуға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еңбекақы деңгейін жоғарылатуға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төлеу жүйесінің жаңа моделіне көшу, сондай-ақ олардың лауазымдық ақысына ерекше еңбек шарты үшін айсайынғы үстемеақы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 (Шаңтөбе кенті)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бюджетін дамытудың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656"/>
        <w:gridCol w:w="1656"/>
        <w:gridCol w:w="3531"/>
        <w:gridCol w:w="4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