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490e1" w14:textId="a3490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Степногорск қаласының әкімшілік шекараларындағы Степногорск қаласы және елді мекендер жер учаскелеріне жер салығының мөлшерлемелерін арттыру (азайту)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Степногорск қалалық мәслихатының 2016 жылғы 28 қарашадағы № 6С-12/3 шешімі. Ақмола облысының Әділет департаментінде 2016 жылғы 28 желтоқсанда № 5641 болып тіркелді.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Тақырыбында және барлық мәтін бойынша "жоғарылату", "(төмендету)", "жоғарылатылсын", "(төмендетілсін)", "төмендету" сөздері "арттыру", "(азайту)", "арттырылсын", "(азайтылсын)", "азайту" сөздеріне ауыстырылды - Ақмола облысы Степногорск қалалық мәслихатының 27.02.2018 </w:t>
      </w:r>
      <w:r>
        <w:rPr>
          <w:rFonts w:ascii="Times New Roman"/>
          <w:b w:val="false"/>
          <w:i w:val="false"/>
          <w:color w:val="ff0000"/>
          <w:sz w:val="28"/>
        </w:rPr>
        <w:t>№ 6С-25/13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2017 жылғы 25 желтоқсандағы "Салық және бюджетке төленетін басқа да міндетті төлемдер туралы (Салық кодексі)" Кодексінің 510-бабының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Степногорск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 жаңа редакцияда - Ақмола облысы Степногорск қалалық мәслихатының 27.02.2018 </w:t>
      </w:r>
      <w:r>
        <w:rPr>
          <w:rFonts w:ascii="Times New Roman"/>
          <w:b w:val="false"/>
          <w:i w:val="false"/>
          <w:color w:val="ff0000"/>
          <w:sz w:val="28"/>
        </w:rPr>
        <w:t>№ 6С-25/13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Степногорск қаласының әкімшілік шекараларындағы Степногорск қаласы және елді мекендер жер учаскелеріне жер салығының мөлшерлемелері арттырылсын (азайтылсын).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Осы шешім Ақмола облысының Әділет департаментінде мемлекеттік тіркелген күнінен бастап күшіне енеді және 2017 жылғы 1 қаңтардан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Қалалық мәслихат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Н.Подолько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Қалалық мәслихаттың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Ғ.Көпеева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Степногорск қаласының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Ә.Күмпекеев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28.11.2016 ж.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"Қазақстан Республикасы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Қаржы министрлiгiнiң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кірістер комитеті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Ақмола облысы бойынша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кірістер департаментінің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Степногорск қаласы бойынша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кірістер басқармасы"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Республикалық мемлекеттік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мекемесінің басшысы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С.Қойшыбаев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28.11.2016 ж.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6С-12/3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5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Степногорск қаласы бойынша жер салығының мөлшерлемелерін арттыру (азайту) пайыздары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65"/>
        <w:gridCol w:w="9235"/>
      </w:tblGrid>
      <w:tr>
        <w:trPr>
          <w:trHeight w:val="30" w:hRule="atLeast"/>
        </w:trPr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Аймақтардың нөмірлері</w:t>
            </w:r>
          </w:p>
        </w:tc>
        <w:tc>
          <w:tcPr>
            <w:tcW w:w="9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салығының мөлшерлемелерін арттыру (+) азайту (-) пайыздары</w:t>
            </w:r>
          </w:p>
        </w:tc>
      </w:tr>
      <w:tr>
        <w:trPr>
          <w:trHeight w:val="30" w:hRule="atLeast"/>
        </w:trPr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9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+50</w:t>
            </w:r>
          </w:p>
        </w:tc>
      </w:tr>
      <w:tr>
        <w:trPr>
          <w:trHeight w:val="30" w:hRule="atLeast"/>
        </w:trPr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9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+40</w:t>
            </w:r>
          </w:p>
        </w:tc>
      </w:tr>
      <w:tr>
        <w:trPr>
          <w:trHeight w:val="30" w:hRule="atLeast"/>
        </w:trPr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9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+35</w:t>
            </w:r>
          </w:p>
        </w:tc>
      </w:tr>
      <w:tr>
        <w:trPr>
          <w:trHeight w:val="30" w:hRule="atLeast"/>
        </w:trPr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9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+30</w:t>
            </w:r>
          </w:p>
        </w:tc>
      </w:tr>
      <w:tr>
        <w:trPr>
          <w:trHeight w:val="30" w:hRule="atLeast"/>
        </w:trPr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9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6С-12/3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Степногорск қаласының әкімшілік шекараларындағы елді мекендер бойынша жер салығының мөлшерлемелерін арттыру (азайту) пайыздары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10"/>
        <w:gridCol w:w="8290"/>
      </w:tblGrid>
      <w:tr>
        <w:trPr>
          <w:trHeight w:val="30" w:hRule="atLeast"/>
        </w:trPr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Аймақтардың нөмірлері</w:t>
            </w:r>
          </w:p>
        </w:tc>
        <w:tc>
          <w:tcPr>
            <w:tcW w:w="8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салығының мөлшерлемелерін арттыру (+) азайту (-) пайыздары</w:t>
            </w:r>
          </w:p>
        </w:tc>
      </w:tr>
      <w:tr>
        <w:trPr>
          <w:trHeight w:val="30" w:hRule="atLeast"/>
        </w:trPr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8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+50</w:t>
            </w:r>
          </w:p>
        </w:tc>
      </w:tr>
      <w:tr>
        <w:trPr>
          <w:trHeight w:val="30" w:hRule="atLeast"/>
        </w:trPr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</w:t>
            </w:r>
          </w:p>
        </w:tc>
        <w:tc>
          <w:tcPr>
            <w:tcW w:w="8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+20</w:t>
            </w:r>
          </w:p>
        </w:tc>
      </w:tr>
      <w:tr>
        <w:trPr>
          <w:trHeight w:val="30" w:hRule="atLeast"/>
        </w:trPr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VIII</w:t>
            </w:r>
          </w:p>
        </w:tc>
        <w:tc>
          <w:tcPr>
            <w:tcW w:w="8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+10</w:t>
            </w:r>
          </w:p>
        </w:tc>
      </w:tr>
      <w:tr>
        <w:trPr>
          <w:trHeight w:val="30" w:hRule="atLeast"/>
        </w:trPr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IX</w:t>
            </w:r>
          </w:p>
        </w:tc>
        <w:tc>
          <w:tcPr>
            <w:tcW w:w="8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8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</w:t>
            </w:r>
          </w:p>
        </w:tc>
      </w:tr>
      <w:tr>
        <w:trPr>
          <w:trHeight w:val="30" w:hRule="atLeast"/>
        </w:trPr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XI</w:t>
            </w:r>
          </w:p>
        </w:tc>
        <w:tc>
          <w:tcPr>
            <w:tcW w:w="8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</w:t>
            </w:r>
          </w:p>
        </w:tc>
      </w:tr>
      <w:tr>
        <w:trPr>
          <w:trHeight w:val="30" w:hRule="atLeast"/>
        </w:trPr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XII</w:t>
            </w:r>
          </w:p>
        </w:tc>
        <w:tc>
          <w:tcPr>
            <w:tcW w:w="8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