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e5a" w14:textId="14fc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2016 жылғы 15 тамыздағы № А-8/221 қаулысы. Ақмола облысының Әділет департаментінде 2016 жылғы 15 қыркүйекте № 5529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бұйрығының </w:t>
      </w:r>
      <w:r>
        <w:rPr>
          <w:rFonts w:ascii="Times New Roman"/>
          <w:b w:val="false"/>
          <w:i w:val="false"/>
          <w:color w:val="000000"/>
          <w:sz w:val="28"/>
        </w:rPr>
        <w:t>213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бюджет шығыстарының басым бағыттарының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Еңбекақы және өзге ақшалай төлемдерді төлеу, 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төлемдер, шәкіртақылар.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орындау, іссапар және қызметтік сапарлар.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Нысаналы ағымдағы трансфеттер және республикалық және облыстық бюджеттен дамыту трансферттері, бюджеттік несиелер, жергілікті өзін-өзі басқару органдарына берілетін трансферттер.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