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a38" w14:textId="3ce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2015 жылғы 23 желтоқсандағы № С 52-1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23 желтоқсандағы № С 8-2 шешімі. Ақмола облысының Әділет департаментінде 2016 жылғы 27 желтоқсанда № 5633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2015 жылғы 23 желтоқсандағы № С 52-1 "2016-2018 жылдарға арналған аудандық бюджет туралы" (Нормативтік құқықтық актілерді мемлекеттік тіркеу тізілімінде № 5187 тіркелген, 2016 жылғы 15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бюджеті 1,2,3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2 783 749,4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652 308,0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16 024,0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213 924,2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1 901 493,2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2 792 302,9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12 726,6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(профицитті пайдалану) –15 561,1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аудандар (облыстық маңызы бар қалалар) бюджеттеріне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Тәуелсіздігінің 25-жылдығына орай бір жолғы төлемдер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