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21388" w14:textId="cd213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ауданы Волгодонов ауылдық округі 42 Разъезді елді мекенінің шекараларын (шегін)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әкімдігінің 2016 жылғы 15 қаңтардағы № А-12 қаулысы және Ақмола облысы Аршалы аудандық мәслихатының 2016 жылғы 15 қаңтардағы № 48/3 шешімі. Ақмола облысының Әділет департаментінде 2016 жылғы 2 ақпанда № 5238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108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әкімшілік-аумақтық құрылысы туралы» Қазақстан Республикасының 1993 жылғы 8 желтоқсандағы Заңының 12 бабының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Аршалы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аумақтарда Аршалы ауданы Волгодонов ауылдық округі 42 Разъезді елді мекенінің шекаралары (шегін)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«Аршалы ауданының жер қатынастары бөлімі» мемлекеттік мекемесі жер - есебі құжаттарына қажетті өзгерістерді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Аршалы ауданының әкімі                     Ж.Нұркенов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Аршалы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Е.Казбеков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Аршалы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Ю.Сериков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Аршалы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15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А-12 бірлескен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Аршалы аудандық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 2016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қаңтардағы № 48/3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Аршалы ауданы Волгодонов ауылдық округі 42 Разъезді елді мекені жерінің Экспликациясы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гектар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5"/>
        <w:gridCol w:w="1947"/>
        <w:gridCol w:w="1949"/>
        <w:gridCol w:w="1834"/>
        <w:gridCol w:w="1845"/>
        <w:gridCol w:w="2117"/>
        <w:gridCol w:w="1903"/>
      </w:tblGrid>
      <w:tr>
        <w:trPr>
          <w:trHeight w:val="450" w:hRule="atLeast"/>
        </w:trPr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аумағына қосылады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шекарасы ішінде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мақсатындағы жерлер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көлігінің жері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желілері астында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Бөгет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жерлер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418,6539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68,8500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196,2718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43,331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0,0641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1,0200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