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eb67" w14:textId="688e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Аршалы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Аршалы аудандық мәслихатының 2016 жылғы 29 қаңтардағы № 49/3 шешімі. Ақмола облысының Әділет департаментінде 2016 жылғы 22 ақпанда № 5262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Аршалы аудандық мәслихаты </w:t>
      </w:r>
      <w:r>
        <w:rPr>
          <w:rFonts w:ascii="Times New Roman"/>
          <w:b/>
          <w:i w:val="false"/>
          <w:color w:val="000000"/>
          <w:sz w:val="28"/>
        </w:rPr>
        <w:t>ШЕШ</w:t>
      </w:r>
      <w:r>
        <w:rPr>
          <w:rFonts w:ascii="Times New Roman"/>
          <w:b/>
          <w:i w:val="false"/>
          <w:color w:val="000000"/>
          <w:sz w:val="28"/>
        </w:rPr>
        <w:t>ІМ ЕТТ</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1. 2016 жылға арналған Аршалы ауданының ауылдық елді мекендерге жұмыс істеу және тұру үшін келген денсаулық сақтау, білім беру, әлеуметтік қамсыздандыру,мәдениет,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w:t>
            </w:r>
            <w:r>
              <w:rPr>
                <w:rFonts w:ascii="Times New Roman"/>
                <w:b w:val="false"/>
                <w:i/>
                <w:color w:val="000000"/>
                <w:sz w:val="20"/>
              </w:rPr>
              <w:t>6 жылғы 29 қаң</w:t>
            </w:r>
            <w:r>
              <w:rPr>
                <w:rFonts w:ascii="Times New Roman"/>
                <w:b w:val="false"/>
                <w:i/>
                <w:color w:val="000000"/>
                <w:sz w:val="20"/>
              </w:rPr>
              <w:t>тар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