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268" w14:textId="87f9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29 қаңтардағы № 49/4 "Аршалы ауданында тұратын аз қамтылған отбасыларға (азаматтарға) тұрғын үй көмегін көрсетудің тәртібі мен мөлшерін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22 сәуірдегі № 4/4 шешімі. Ақмола облысының Әділет департаментінде 2016 жылғы 28 сәуірде № 5327 болып тіркелді. Күші жойылды - Ақмола облысы Аршалы аудандық мәслихатының 2018 жылғы 7 желтоқсандағы № 31/3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2016 жылғы 20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аудандык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"Аршалы ауданында тұратын аз қамтылған отбасыларға (азаматтарға) тұрғын үй көмегін көрсетудің тәртібі мен мөлшерін айқындау туралы" 2016 жылғы 29 қаңтардағы № 49/4 (Нормативтік құқықтық актілерді мемлекеттік тіркеу тізілімінде № 5263 тіркелген, 2016 жылдың 4 наурызында аудандық "Аршалы айнасы" газетінде, 2016 жылдың 4 наурызында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қосымшасы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тағайындау үшін отбасы (азамат)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ережесіне сәйкес тұрғын үй көмегін тағайындау мен төлеуді іске асыратын уәкілетті органға жүгінеді,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бұйрығымен бекітілген, "Тұрғын-үй көмегін тағайындау" мемлекеттік қызмет стандартына сәйкес, Аршалы аудандық бөлімінің филиалы "Азаматтарға арналған үкімет" мемлекеттік корпорациясы" коммерциялық емес акционерлік қоғамы немесе www.egov.kz "Электрондық үкімет" веб-порталы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2016 жылғы 22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