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f34e" w14:textId="1b6f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2015 жылғы 22 желтоқсандағы № 47/3 "2016-2018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2016 жылғы 21 қарашадағы № 9/2 шешімі. Ақмола облысының Әділет департаментінде 2016 жылғы 25 қарашада № 5598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ШЕШІМ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Аршалы аудандық мәслихатының "2016-2018 жылдарға арналған аудандық бюджет туралы" 2015 жылғы 22 желтоқсандағы № 47/3 (Нормативтік құқықтық актілерді мемлекеттік тіркеу тізілімінде № 5197 тіркелген, 2016 жылдың 26 қаңтарында аудандық "Аршалы айнасы" газетінде, 2016 жылдың 26 қаңтарында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2016-2018 жылдарға арналған аудандық бюджет тиісінше 1, 2, 3 қосымшаларға сәйкес, соның ішінде 2016 жылға келесі көлемде бекітілсін:</w:t>
      </w:r>
      <w:r>
        <w:br/>
      </w:r>
      <w:r>
        <w:rPr>
          <w:rFonts w:ascii="Times New Roman"/>
          <w:b w:val="false"/>
          <w:i w:val="false"/>
          <w:color w:val="000000"/>
          <w:sz w:val="28"/>
        </w:rPr>
        <w:t>
      1) кірістер – 2 964 712,4 мың теңге, соның ішінде:</w:t>
      </w:r>
      <w:r>
        <w:br/>
      </w:r>
      <w:r>
        <w:rPr>
          <w:rFonts w:ascii="Times New Roman"/>
          <w:b w:val="false"/>
          <w:i w:val="false"/>
          <w:color w:val="000000"/>
          <w:sz w:val="28"/>
        </w:rPr>
        <w:t>
      салықтық түсімдер – 800 352 мың теңге;</w:t>
      </w:r>
      <w:r>
        <w:br/>
      </w:r>
      <w:r>
        <w:rPr>
          <w:rFonts w:ascii="Times New Roman"/>
          <w:b w:val="false"/>
          <w:i w:val="false"/>
          <w:color w:val="000000"/>
          <w:sz w:val="28"/>
        </w:rPr>
        <w:t>
      салықтық емес түсімдер – 8 220,7 мың теңге;</w:t>
      </w:r>
      <w:r>
        <w:br/>
      </w:r>
      <w:r>
        <w:rPr>
          <w:rFonts w:ascii="Times New Roman"/>
          <w:b w:val="false"/>
          <w:i w:val="false"/>
          <w:color w:val="000000"/>
          <w:sz w:val="28"/>
        </w:rPr>
        <w:t>
      негізгі капиталды сатудан түсетін түсімдер – 195 054 мың теңге;</w:t>
      </w:r>
      <w:r>
        <w:br/>
      </w:r>
      <w:r>
        <w:rPr>
          <w:rFonts w:ascii="Times New Roman"/>
          <w:b w:val="false"/>
          <w:i w:val="false"/>
          <w:color w:val="000000"/>
          <w:sz w:val="28"/>
        </w:rPr>
        <w:t>
      трансферттер түсімі – 1 961 085,7 мың теңге;</w:t>
      </w:r>
      <w:r>
        <w:br/>
      </w:r>
      <w:r>
        <w:rPr>
          <w:rFonts w:ascii="Times New Roman"/>
          <w:b w:val="false"/>
          <w:i w:val="false"/>
          <w:color w:val="000000"/>
          <w:sz w:val="28"/>
        </w:rPr>
        <w:t>
      2) шығындар – 3 016 637,3 мың теңге;</w:t>
      </w:r>
      <w:r>
        <w:br/>
      </w:r>
      <w:r>
        <w:rPr>
          <w:rFonts w:ascii="Times New Roman"/>
          <w:b w:val="false"/>
          <w:i w:val="false"/>
          <w:color w:val="000000"/>
          <w:sz w:val="28"/>
        </w:rPr>
        <w:t>
      3) таза бюджеттік кредиттеу – 45 200,7 мың теңге, соның ішінде:</w:t>
      </w:r>
      <w:r>
        <w:br/>
      </w:r>
      <w:r>
        <w:rPr>
          <w:rFonts w:ascii="Times New Roman"/>
          <w:b w:val="false"/>
          <w:i w:val="false"/>
          <w:color w:val="000000"/>
          <w:sz w:val="28"/>
        </w:rPr>
        <w:t>
      бюджеттік кредиттер – 63 380,0 мың теңге;</w:t>
      </w:r>
      <w:r>
        <w:br/>
      </w:r>
      <w:r>
        <w:rPr>
          <w:rFonts w:ascii="Times New Roman"/>
          <w:b w:val="false"/>
          <w:i w:val="false"/>
          <w:color w:val="000000"/>
          <w:sz w:val="28"/>
        </w:rPr>
        <w:t>
      бюджеттік кредиттерді өтеу – 18 179,3 мың теңге;</w:t>
      </w:r>
      <w:r>
        <w:br/>
      </w:r>
      <w:r>
        <w:rPr>
          <w:rFonts w:ascii="Times New Roman"/>
          <w:b w:val="false"/>
          <w:i w:val="false"/>
          <w:color w:val="000000"/>
          <w:sz w:val="28"/>
        </w:rPr>
        <w:t>
      4) қаржы активтерімен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- 97 125,6 мың теңге;</w:t>
      </w:r>
      <w:r>
        <w:br/>
      </w:r>
      <w:r>
        <w:rPr>
          <w:rFonts w:ascii="Times New Roman"/>
          <w:b w:val="false"/>
          <w:i w:val="false"/>
          <w:color w:val="000000"/>
          <w:sz w:val="28"/>
        </w:rPr>
        <w:t>
      6) бюджет тапшылығын қаржыландыру (профицитін пайдалану) – 97 125,6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А.Козлова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21 қараша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2016 жылғы 21 қарашадағы</w:t>
            </w:r>
            <w:r>
              <w:br/>
            </w:r>
            <w:r>
              <w:rPr>
                <w:rFonts w:ascii="Times New Roman"/>
                <w:b w:val="false"/>
                <w:i w:val="false"/>
                <w:color w:val="000000"/>
                <w:sz w:val="20"/>
              </w:rPr>
              <w:t>№ 9/2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1 қосымша</w:t>
            </w:r>
          </w:p>
        </w:tc>
      </w:tr>
    </w:tbl>
    <w:bookmarkStart w:name="z7" w:id="0"/>
    <w:p>
      <w:pPr>
        <w:spacing w:after="0"/>
        <w:ind w:left="0"/>
        <w:jc w:val="left"/>
      </w:pPr>
      <w:r>
        <w:rPr>
          <w:rFonts w:ascii="Times New Roman"/>
          <w:b/>
          <w:i w:val="false"/>
          <w:color w:val="000000"/>
        </w:rPr>
        <w:t xml:space="preserve"> 2016 жыл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2964712,4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800352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396768,6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319031,6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61347,7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195054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188054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1961085,7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1961085,7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1961085,7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238"/>
        <w:gridCol w:w="1078"/>
        <w:gridCol w:w="6272"/>
        <w:gridCol w:w="29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3016637,3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285719,3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150370,3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150370,3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1987054,2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1955181,2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1489428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216673,2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тұргын үй корының тұргын үйін жобалау және (немесе)салу, реконструкциялау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бюджеттiк кредиттеу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түсiмдерi</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түсiмдерi</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 шарттары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2016 жылғы 21 карашадағы</w:t>
            </w:r>
            <w:r>
              <w:br/>
            </w:r>
            <w:r>
              <w:rPr>
                <w:rFonts w:ascii="Times New Roman"/>
                <w:b w:val="false"/>
                <w:i w:val="false"/>
                <w:color w:val="000000"/>
                <w:sz w:val="20"/>
              </w:rPr>
              <w:t>№ 9/2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4 қосымша</w:t>
            </w:r>
          </w:p>
        </w:tc>
      </w:tr>
    </w:tbl>
    <w:bookmarkStart w:name="z9" w:id="1"/>
    <w:p>
      <w:pPr>
        <w:spacing w:after="0"/>
        <w:ind w:left="0"/>
        <w:jc w:val="left"/>
      </w:pPr>
      <w:r>
        <w:rPr>
          <w:rFonts w:ascii="Times New Roman"/>
          <w:b/>
          <w:i w:val="false"/>
          <w:color w:val="000000"/>
        </w:rPr>
        <w:t xml:space="preserve"> 2016 жылға арналған республикалық бюджеттен нысаналы трансферттер мен бюджеттік кредиттер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7"/>
        <w:gridCol w:w="3443"/>
      </w:tblGrid>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832 140,9</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768 760,9</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бағытталған ұйымдардар орналасқан жерлерде жол белгілері мен көрсеткіштерін орнатуға республикалық бюджеттен бөлінген ағымдағы нысаналы трансферттердің сомаларын бөлу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170 301,2</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151 115,2</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цифрлық білім беру инфрақұрылымын құруға берiлетiн ағымдағы нысаналы трансферттердің сомаларын бөлу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7 936,0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17 930,7</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Бөлінетін республикалық бюджеттік бағдарламалар шеңберінде бөлінген Өрлеу жобасы бойынша келісілген қаржылай көмекті енгізуге арналған ағымдағы нысаналы трансферттердің сомаларын бөлу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орналастыруға республикалық бюджеттен берілетін ағымдағы нысаналы трансферттер</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көбейтуге республикалық бюджеттің ағымдағы нысаналы трансферттерің сомаларын бөлу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5 782,0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көбейтуге ағымдағы нысаналы трансферттерді бөлу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 бөлу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44 351,0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мұқтаждықтары үшін жер учаскелерін алу республикалық бюджеттен берілетін ағымдағы нысаналы трансферттердің сомаларын бөлу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44 351,0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трансферттердің сомаларын бөлу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485 083,0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әкімшілік қызметшілер еңбекақысының деңгейін арттыруға берілетін ағымдағы нысаналы трансферттердің сомаларын бөлу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46 530,0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63 380,0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63 380,0</w:t>
            </w:r>
            <w:r>
              <w:br/>
            </w:r>
            <w:r>
              <w:rPr>
                <w:rFonts w:ascii="Times New Roman"/>
                <w:b w:val="false"/>
                <w:i w:val="false"/>
                <w:color w:val="000000"/>
                <w:sz w:val="20"/>
              </w:rPr>
              <w:t>
</w:t>
            </w:r>
          </w:p>
        </w:tc>
      </w:tr>
      <w:tr>
        <w:trPr>
          <w:trHeight w:val="30" w:hRule="atLeast"/>
        </w:trPr>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бюджеттік кредиттердің сомаларын бөлу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2016 жылғы 21 карашадағы</w:t>
            </w:r>
            <w:r>
              <w:br/>
            </w:r>
            <w:r>
              <w:rPr>
                <w:rFonts w:ascii="Times New Roman"/>
                <w:b w:val="false"/>
                <w:i w:val="false"/>
                <w:color w:val="000000"/>
                <w:sz w:val="20"/>
              </w:rPr>
              <w:t>№ 9/2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5 қосымша</w:t>
            </w:r>
          </w:p>
        </w:tc>
      </w:tr>
    </w:tbl>
    <w:bookmarkStart w:name="z11" w:id="2"/>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2"/>
        <w:gridCol w:w="3998"/>
      </w:tblGrid>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209 486,8</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127 046,4</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 шығындарының облыстық бюджеттен аудандық (қалалық) бюджетке ауыстырылуына байланысты</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аудандардың (облыстық маңызы бар қалардын) бюджеттеріне мақсатты ағымдағы трансферттер сомасын елді мекендердің тұрғын үй-коммуналдық шаруашылығын дамытуға бөлу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автомобиль жолдарын жөндеуге ағымдағы нысаналы трансферттердің сомаларын бөлу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27 130,7</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эпизиоотияға қарсы іс-шараларды жүргізуге берілген ағымдағы нысаналы трансферттердің сомаларын бөлу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26 369,0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 облыстық бюджеттен аудандардың бюджеттеріне мақсатты ағымдағы трансферттер сомасын бөлу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кұнын (50 -ға дейін) өтеуге берілетін ағымдағы нысаналы трансферттердің сомаларын болу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2 028,7</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Женістін 71-жылдығына арналған бір жолғы материалдык көмекке төлеуге облыстық бюджеттен ағымдағы нысаналы трансферттердің сомаларын бөлу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2 028,7</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 нысаналы трансферттер</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82 440,4</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82 440,4</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Аршалы кенті Добровольски көшесі бойындағы 16-пәтерлі тұрғын құрылысы</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31 206,7</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Ақбұлақ ауылында инженерлік-коммуникациялық желілер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Аршалы кентінде инженерлік-коммуникациялық желілер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Жібек жолы ауылында инженерлік-коммуникациялық желілер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Қостомар ауылында инженерлік-коммуникациялық желілер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ауданының Аршалы кентінің канализация жүйесін қайта құру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2016 жылғы 21 қарашадағы</w:t>
            </w:r>
            <w:r>
              <w:br/>
            </w:r>
            <w:r>
              <w:rPr>
                <w:rFonts w:ascii="Times New Roman"/>
                <w:b w:val="false"/>
                <w:i w:val="false"/>
                <w:color w:val="000000"/>
                <w:sz w:val="20"/>
              </w:rPr>
              <w:t>№ 9/2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7 қосымша</w:t>
            </w:r>
          </w:p>
        </w:tc>
      </w:tr>
    </w:tbl>
    <w:bookmarkStart w:name="z13" w:id="3"/>
    <w:p>
      <w:pPr>
        <w:spacing w:after="0"/>
        <w:ind w:left="0"/>
        <w:jc w:val="left"/>
      </w:pPr>
      <w:r>
        <w:rPr>
          <w:rFonts w:ascii="Times New Roman"/>
          <w:b/>
          <w:i w:val="false"/>
          <w:color w:val="000000"/>
        </w:rPr>
        <w:t xml:space="preserve"> 2016 жылға арналған аудандық маңызы бар қала, кент, ауыл, ауылдық округінің бюджеттік бағдарламалар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397"/>
        <w:gridCol w:w="1397"/>
        <w:gridCol w:w="5107"/>
        <w:gridCol w:w="34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150370,3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150370,3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150370,3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2013"/>
        <w:gridCol w:w="1738"/>
        <w:gridCol w:w="1600"/>
        <w:gridCol w:w="1323"/>
        <w:gridCol w:w="2013"/>
        <w:gridCol w:w="16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әкімінің аппараты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ауылдық округі</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Волгодоновка ауылдық округі</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ауылдық округі</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18039,2</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12103,6</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18039,2</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12103,6</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18039,2</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12103,6</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6136,4</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6136,4</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6136,4</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30291,6</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13943,5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8822,5</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1839"/>
        <w:gridCol w:w="2313"/>
        <w:gridCol w:w="2314"/>
        <w:gridCol w:w="1998"/>
        <w:gridCol w:w="23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 ауылдық округі</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Сараба ауылдық округі</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ауылдық округі</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10048,6</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9162,8</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10727,1</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10048,6</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9162,8</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10727,1</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10048,6</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9162,8</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10727,1</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19441</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13935,6</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11185,6</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9530,9</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