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958e" w14:textId="2a39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әкімдігінің 2015 жылғы 17 қарашадағы № а-11/378 "2016 жылға Атбасар ауданында халықтың нысаналы топтарға жататын адамдардың бұған қосымша тізбесін белгілеу туралы"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2016 жылғы 15 қаңтардағы № а-1/9 қаулысы. Ақмола облысының Әділет департаментінде 2016 жылғы 3 ақпанда № 5239 болып тіркелді. Күші жойылды - Ақмола облысы Атбасар ауданы әкімдігінің 2016 жылғы 12 сәуірдегі № а-4/106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Атбасар ауданы әкімдігінің 12.04.2016 </w:t>
      </w:r>
      <w:r>
        <w:rPr>
          <w:rFonts w:ascii="Times New Roman"/>
          <w:b w:val="false"/>
          <w:i w:val="false"/>
          <w:color w:val="ff0000"/>
          <w:sz w:val="28"/>
        </w:rPr>
        <w:t>№ а-4/106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қамту туралы" Заңдарына сәйкес,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Атбасар ауданы әкімдігінің 2015 жылғы 17 қарашадағы № а-11/378 "2016 жылға Атбасар ауданында халықтың нысаналы топтарға жататын адамдардың бұған қосымша тізбесін белгілеу туралы" (нормативтік құқықтық актілерді мемлекеттік тіркеу тізіліміне № 5109 тіркелді, "Атбасар", "Простор" газеттерінде 2015 жылдың 18 желтоқсанында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жиырма бір жастан жиырма тоғыз жасқа дейінгі жасты қоса алғанды"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Ақмола облысының әділет Департаментінде мемлекеттік тіркеуден өткен күнінен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