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8588" w14:textId="0268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2015 жылғы 23 желтоқсандағы № 5С 35/2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12 ақпандағы № 5С 37/2 шешімі. Ақмола облысының Әділет департаментінде 2016 жылғы 25 ақпанда № 5265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"2016-2018 жылдарға арналған аудан бюджеті туралы" 2015 жылғы 23 желтоқсандағы № 5С 35/2 (Нормативтік құқықтық актілерді мемлекеттік тіркеу тізілімінде № 5193 тіркелген, 2016 жылғы 29 қаңтардағы "Атбасар", "Простор"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 бюджеті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3 383 774,0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1 210 731,0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2 098 738,0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3 402 332,0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6 022,8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9 545,8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-24 580,8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24 580,8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18 558,8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ақпан 2016 жыл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 37/2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 35/2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5990"/>
        <w:gridCol w:w="3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