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66a9" w14:textId="ecd6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2013 жылғы 25 желтоқсандағы № 5С 21/7 "Атбасар ауданының Атбасар қаласы және ауылдық елді мекендердегі жер учаскелері үшін төлемақының базалық ставкаларына түзету коэффициенттерін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2016 жылғы 27 сәуірдегі № 6С 2/6 шешімі. Ақмола облысының Әділет департаментінде 2016 жылғы 23 мамырда № 5374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"Ақмола облысының әкімшілік-аумақтық құрылысын өзгерту туралы" Ақмола облысы әкімдігінің 2013 жылғы 13 желтоқсандағы № А-11/556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мәслихатының 2013 жылғы 13 желтоқсандағы № 5С-20-10 (Нормативтік құқықтық актілерді мемлекеттік тіркеу тізілімінде № 5105 тіркелген) шешіміне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Атбасар аудандық мәслихатының "Атбасар ауданының Атбасар қаласы және ауылдық елді мекендердегі жер учаскелері үшін төлемақының базалық ставкаларына түзету коэффициенттерін бекіту туралы" 2013 жылғы 25 желтоқсандағы № 5С 21/7 (Нормативтік құқықтық актілерді мемлекеттік тіркеу тізілімінде № 3993 тіркелген, 2014 жылғы 7 ақпандағы "Атбасар", "Простор"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шешiмнің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 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А.В.Чириков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сәуір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2/6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21/7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ауданының ауылдық елді мекендердегі жер учаскелері үшін төлемақының базалық ставкаларына түзету коэффициенттері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1814"/>
        <w:gridCol w:w="5815"/>
        <w:gridCol w:w="3614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Төлемақының базалық ставкаларына түзету коэффициенттері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енетін ауылдық елді мекендердің атауы (ауылдық округтер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01-003-009-010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Мариновка ауылы (Мариновка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ауылы (Новоалександровка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ауылы (Сергеевка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Тельман ауылы (Тельман ауылдық округі)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Тимашевка ауылы (Ярославка ауылдық округі)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ауылы (Покровка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01-003-019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 Құрманов ауылы (Ақан Құрманов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01-003-042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Садовый ауылы (Покровка ауылдық округі)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Полтавка ауылы (Полтавка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Поповка ауылыт (Тельман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Шуйскі ауылы (Макеевка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Адыр станциясы (Мариновка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Магдалиновка ауылы ь(Ярославка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ауылыь (Сергеевка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Хрящевка ауылы (Ярославка ауылдық округі)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Самарка ауылы (Сергеевка ауылдық округі)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Титовка ауылы (Полтавка ауылдық округі)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Сәдібек ауылы (Тельман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ауылы (Ярославка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Макеевка ауылы (Макеевка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Третьяковка ауылы (Макеевка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Родионовка ауылы (Ярославка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Қаражар ауылы (Тельман ауылдық округі)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Сочинское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 (Ақан Құрманов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Новомариновка ауылы (Шұңқыркөл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 Хазірет ауылы (Мариновка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Қосбармақ ауылы (Ақан Құрманов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Шұңқыркөл ауылы (Шұңқыркөл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мекен-жайлары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Новосельское ауылы (Пролетарка)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01-003-064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ауылы (№ 86 разъезд) (Сергеевка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01-003-027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Новосельское ауылы (Людмиловка)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ауылы (Пригородное) (Покровка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01-003-040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ауылы (Смирновка) (Покровка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Радионовка ауылы (Ждановка) (Ярославка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Шұңқыркөл ауылы (Қайрақты) (Шұңқыркөл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ауылы (Үлкен Мойнақ) (Тельман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шығарылған елді мекендердің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01-003-018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 Құрманов ауылы (Николаевка) (Ақан Құрманов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01-003-061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Сепе ауылы (Тереңсай)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ауылы (№ 87 разъезд) (Тельман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