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49ad" w14:textId="3aa4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Атбасар ауданының пайдаланылмайтын ауыл шаруашылығы мақсатындағы жерлерге жер салығының базалық мөлшерлемелерін және бірыңғай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2016 жылғы 22 маусымдағы № 6С 3/8 шешімі. Ақмола облысының Әділет департаментінде 2016 жылғы 25 шілдеде № 5473 болып тіркелді. Күші жойылды - Ақмола облысы Атбасар аудандық мәслихатының 2018 жылғы 9 ақпандағы № 6С 17/8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аудандық мәслихатының 09.02.2018 </w:t>
      </w:r>
      <w:r>
        <w:rPr>
          <w:rFonts w:ascii="Times New Roman"/>
          <w:b w:val="false"/>
          <w:i w:val="false"/>
          <w:color w:val="ff0000"/>
          <w:sz w:val="28"/>
        </w:rPr>
        <w:t>№ 6С 17/8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Атбасар ауданының пайдаланылмайтын ауыл шаруашылығы мақсатындағы жерлерге жер салығының базалық мөлшерлемелері он есе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Атбасар ауданының пайдаланылмайтын ауыл шаруашылығы мақсатындағы жерлерге бірыңғай жер салығының мөлшерлемесі он есе жоғарылатылсын.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 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маусым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Атбасар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кірістер басқармасы"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Б.Ж.Үсембаев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маусым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