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25af" w14:textId="3d02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2015 жылғы 23 желтоқсандағы № 5С 35/2 "2016-2018 жылдарға арналған аудан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2016 жылғы 23 желтоқсандағы № 6С 7/2 шешімі. Ақмола облысының Әділет департаментінде 2016 жылғы 28 желтоқсанда № 5644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109 - бабының </w:t>
      </w:r>
      <w:r>
        <w:rPr>
          <w:rFonts w:ascii="Times New Roman"/>
          <w:b w:val="false"/>
          <w:i w:val="false"/>
          <w:color w:val="000000"/>
          <w:sz w:val="28"/>
        </w:rPr>
        <w:t>5 -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6 - бабының 1 - тармағының </w:t>
      </w:r>
      <w:r>
        <w:rPr>
          <w:rFonts w:ascii="Times New Roman"/>
          <w:b w:val="false"/>
          <w:i w:val="false"/>
          <w:color w:val="000000"/>
          <w:sz w:val="28"/>
        </w:rPr>
        <w:t>1) -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Атбасар аудандық мәслихатының "2016-2018 жылдарға арналған аудан бюджеті туралы" 2015 жылғы 23 желтоқсандағы № 5С 35/2 (Нормативтік құқықтық актілерді мемлекеттік тіркеу тізілімінде № 5193 тіркелген, 2016 жылғы 29 қаңтардағы "Атбасар", "Простор"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2016-2018 жылдарға арналған аудан бюджеті 1, 2 және 3 қосымшаларына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кірістер – 3 866 917,3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1 206 873,7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7 959,9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50 202,4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2 601 881,3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3 887 814,6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6 741,8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9 545,8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2 804,0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-27 639,1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27 639,1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9 545,0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2 804,0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20 898,1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Ақсеитова С.К.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Атбасар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Борұмбаев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желтоқсан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1049"/>
        <w:gridCol w:w="790"/>
        <w:gridCol w:w="5153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3 866 917,3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1 206 873,7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387 032,7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251 463,7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2 601 881,3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2 601 881,3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2 601 881,3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092"/>
        <w:gridCol w:w="1092"/>
        <w:gridCol w:w="6030"/>
        <w:gridCol w:w="33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3 887 814,6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2 563 066,5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2 563 066,5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2 008 491,3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138 087,3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349 972,5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активтерiн сатудан түсетiн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-27 639,1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маңызы бар қаланың, ауылдардың және ауылдық округтердің бюджеттік бағдарламалары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497"/>
        <w:gridCol w:w="1497"/>
        <w:gridCol w:w="4372"/>
        <w:gridCol w:w="38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212 276,4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144 473,4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Борисовка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Есенкелді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Мариновка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Новосельское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Ақан Құрманов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Полтавка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Сепе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Сергеевка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Сочинское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Тельман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Борисовка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Есенкелді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Макеевка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Мариновка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Новосельское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Ақан Құрманов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Полтавка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Сепе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Сергеевка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Сочинское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Атбасар ауданының Тельман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 ауданының Ярославка ауылдық округі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республикалық бюджеттен нысаналы трансферттер және бюджеттік кредиттер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4"/>
        <w:gridCol w:w="5576"/>
      </w:tblGrid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1 284 814,9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жергілікті атқарушы органдардың штаттық саның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 жергілікті атқарушы органдардың штаттық саның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қызмет көрсетуге бағдарланған ұйымдар орналасқан жерлерде жол белгілерін және нұсқауларды орнатуға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Өрлеу жобасы бойынша келісілген қаржылай көмекті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міндетті гигиеналық құралдармен қамтамасыз ету нормаларын көбейтуге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"Инватакси" қызметін дамытуға мемлекеттік әлеуметтік тапсырысты 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тіркеуді бойынша жергілікті атқарушы органдардың штаттық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қаржыландырылатын азаматтық қызметшілерге еңбекақы төлеу жүйесінің жаңа моделіне көшуге, сонымен қатар оларға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 еңбекақысының деңгейін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тұрақтылықты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білім беру инфрақұрылымын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 35/2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облыстық бюджеттен нысаналы трансферттер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3"/>
        <w:gridCol w:w="4837"/>
      </w:tblGrid>
      <w:tr>
        <w:trPr>
          <w:trHeight w:val="30" w:hRule="atLeast"/>
        </w:trPr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қаласында солтүстік бөлігіндегі инженерлік-коммуникациялық инфрақұрылымдар құрылысына (10,5 га жер ауданы учаскісінде) жобалау-сметалық құжаттарын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Эпизиоотияға қарсы іс-шараларды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 арнап электрондық оқулықтар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"Инватакси" қызметін дамытуға мемлекеттік әлеуметтік тапсырысты 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 Веденеева көшесі, Л.Белаш көшесі, Әуезов көшесі көше-жол торабын орташа жөндеу ("Сити Центр" дүкенінен автостансаға дейін)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жабдықтайтын кәсіпорындарға жылу беру мезгілін аяқтауға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71-жылдығына арналған бір жолғы материалдық көмегін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Сібір жарасы қорымдары ошақтарында іс-шаралар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Жылумен жабдықтайтын кәсіпорындарға жылу беру мезгіліне дайындалу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Тәуелсіздігінің 25-жылдығына орай бір жолғы төлемдер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