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e9e" w14:textId="1aa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21/7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23 желтоқсандағы № 6С 7/9 шешімі. Ақмола облысының Әділет департаментінде 2017 жылғы 13 қаңтарда № 5692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 Атбасар ауданының әкімшілік-аумақтық құрылысындағы өзгерістер туралы" Ақмола облысы әкімдігінің 2016 жылғы 19 қыркүйектегі № А-11/451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2016 жылғы 19 қыркүйектегі № 6С-5-4 (Нормативтік құқықтық актілерді мемлекеттік тіркеу тізілімінде № 5578 тіркелген) шешіміне 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2013 жылғы 25 желтоқсандағы № 5С 21/7 (Нормативтік құқықтық актілерді мемлекеттік тіркеу тізілімінде № 3993 тіркелген, 2014 жылғы 7 ақпандағы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ауылдық елді мекендердегі жер учаскелері үшін төлемақының базалық ставкаларына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814"/>
        <w:gridCol w:w="5815"/>
        <w:gridCol w:w="3614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ауылы (Новоалександровка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 ауылы (Тельман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Тимашевка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01-003-042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ауылы (Покровка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 (Полтавка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Шуйское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ауылы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Хрящевка ауылы (Ярославка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Самарка ауылы (Сергеевка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Титовка ауылы (Полтавка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ауылы (Макеевка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Родионовка ауылы (Ярославка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Новомариновка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 Хазірет ауылы (Мариновка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ауылы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мекен-жайлары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(Сәдібек)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Поповка ауылы (Қаражар) (Тельман ауылдық округі)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Новосельское ауылы (Пролетарка)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(№ 86 разъезд) (Сергеевка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Новосельское ауылы (Людмиловка)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(Пригородное)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(Смирновка) (Покровка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Радионовка ауылы (Ждановка) (Ярославка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(Қаражар (Үлкен Мойнақ)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елді мекендердің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Құрманов ауылы (Николаевка) (Ақан Құрманов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Сепе ауылы (Тереңсай)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(№ 87 разъезд) (Тельман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(Қайрақты) (Шұңқыркөл ауылдық округі)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