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0e7" w14:textId="336e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Полтавка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Полтавка ауылдық округі әкімінің 2016 жылғы 28 қарашадағы № 3 шешімі. Ақмола облысының Әділет департаментінде 2016 жылғы 28 желтоқсанда № 5648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 ескере отырып, Ақмола облыстық ономастика комиссиясы отырысының 2014 жылғы 19 желтоқсандағы қорытындысының негізінде, Полтавка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Полтавка ауылдық округінің Полтавка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көшесі Семен Петренко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көшесі Ілияс Есенберлин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Титовка ауылының Титовка көшесі Достық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Шұңқыркөл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"28".11.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"28".11.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