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869" w14:textId="cd9d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Покровка ауылдық округі әкімінің 2016 жылғы 28 желтоқсандағы № 2 шешімі. Ақмола облысының Әділет департаментінде 2017 жылғы 18 қаңтарда № 5720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Заңдарына сәйкес, халықтың пікірі ескере отырып, Ақмола облыстық ономастика комиссиясы отырысының 2016 жылғы 21 қазандағы қорытындысының негізінде, Покровка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1.Садовое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көшесі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көшесі Хамит Ерғалиев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көшесі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Ж.Текенев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"28".12.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