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ff7c" w14:textId="6b5f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2015 жылғы 25 желтоқсандағы № 5С-49-3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31 наурыздағы № 6С-2-4 шешімі. Ақмола облысының Әділет департаментінде 2016 жылғы 26 сәуірде № 5317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"2016-2018 жылдарға арналған аудандық бюджет туралы" 2015 жылғы 25 желтоқсандағы № 5С-49-3 (Нормативтік құқықтық актілерді мемлекеттік тіркеу тізілімінде № 5212 тіркелген, 2016 жылғы 29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2506755,0 мың теңге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504110,0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9385,0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1983306,0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2539596,3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10029,0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9497,0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9497,0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-48217,3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48217,3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31.03.2016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6889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бюджеттің нысаналы трансферттері мен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4"/>
        <w:gridCol w:w="4886"/>
      </w:tblGrid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ұстауына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органдарының штат санын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округтердің, ауылдардың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670"/>
        <w:gridCol w:w="4879"/>
        <w:gridCol w:w="40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