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869" w14:textId="5ed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5 тамыздағы № 168 қаулысы. Ақмола облысының Әділет департаментінде 2016 жылғы 6 қыркүйекте № 5515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Ж.Қ. Шахпұтоваға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799"/>
        <w:gridCol w:w="1046"/>
        <w:gridCol w:w="770"/>
        <w:gridCol w:w="1595"/>
        <w:gridCol w:w="1596"/>
        <w:gridCol w:w="1596"/>
        <w:gridCol w:w="1596"/>
        <w:gridCol w:w="1320"/>
        <w:gridCol w:w="1597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ұйымдарында бір айда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 бір айда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жеке-меншік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жеке-меншік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жеке-меншік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жеке-меншік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