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02b6" w14:textId="4720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2015 жылғы 25 желтоқсандағы № 5С-49-3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2016 жылғы 31 тамыздағы № 6С-9-2 шешімі. Ақмола облысының Әділет департаментінде 2016 жылғы 15 қыркүйекте № 5530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аудандық мәслихатының "2016-2018 жылдарға арналған аудандық бюджет туралы" 2015 жылғы 25 желтоқсандағы № 5С-49-3 (Нормативтік құқықтық актілерді мемлекеттік тіркеу тізілімінде № 5212 тіркелген, 2016 жылғы 29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2584147,7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516110,0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10389,6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18352,4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2039295,7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2618519,1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5879,0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15908,0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10029,0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7966,9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7966,9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-48217,3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48217,3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2016 жылғы ауданның жергілікті атқару органының резерві 9860,7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31.08.2016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тамыздағы № 6С-9-2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894"/>
        <w:gridCol w:w="522"/>
        <w:gridCol w:w="6889"/>
        <w:gridCol w:w="3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(залалсыздандырылған) зарарсыздандырылған және қайта өнделген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тамыздағы № 6С-9-2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бюджеттің нысаналы трансферттері мен бюджеттік кредиттері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4"/>
        <w:gridCol w:w="4886"/>
      </w:tblGrid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міндетті гигиеналық құралдармен қамтамасыз ету нормасын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жағдайы актілерін тіркеу бойынша жергілікті атқарушы органдарының штат санын ұлғайтуына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органдарының штат санын ұлғайтуына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облысында жергілікті атқарушы органдарының штат санын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өнеркәсіп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тамыздағы № 6С-9-2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5"/>
        <w:gridCol w:w="4305"/>
      </w:tblGrid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тапсырылған баланы (балаларды)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білім беретін мемлекеттік мекемелерде электрондық оқулықтармен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арналған бір жолғы материалдық көмекті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ауылының көше жолдарын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ауылының кірешек жолын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жабдықтандыратын кәсіпорындарды жылу беру мерзіміне 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спорттық мектептердің шығындарын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алаңы және жеңіл атлетика жолақтары үшін жасанды жабынды, көрермендерге трибуна сатып алу және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ауылындағы стадионның ағымдағы жөндеуі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бруцеллезбен ауыратын ауыл шаруашылығы жануарларының (ірі және ұсақ қара мал) құнын өтеуге (50%-ға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тамыздағы № 6С-9-2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ауылдық округтердің, ауылдардың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519"/>
        <w:gridCol w:w="5551"/>
        <w:gridCol w:w="3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