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b9021" w14:textId="12b9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ауданында тұратын аз қамтылған отбасыларға (азаматтарға) тұрғын үй көмегiн көрсетудің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2016 жылғы 26 тамыздағы № 6С-8-6 шешімі. Ақмола облысының Әділет департаментінде 2016 жылғы 28 қыркүйекте № 5545 болып тіркелді. Күші жойылды - Ақмола облысы Астрахан аудандық мәслихатының 2020 жылғы 4 қыркүйектегі № 6С-71-4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Астрахан аудандық мәслихатының 04.09.2020 </w:t>
      </w:r>
      <w:r>
        <w:rPr>
          <w:rFonts w:ascii="Times New Roman"/>
          <w:b w:val="false"/>
          <w:i w:val="false"/>
          <w:color w:val="000000"/>
          <w:sz w:val="28"/>
        </w:rPr>
        <w:t>№ 6С-71-4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Астрахан аудандық мәслихаты </w:t>
      </w:r>
      <w:r>
        <w:rPr>
          <w:rFonts w:ascii="Times New Roman"/>
          <w:b/>
          <w:i w:val="false"/>
          <w:color w:val="000000"/>
          <w:sz w:val="28"/>
        </w:rPr>
        <w:t>ШЕШІМ ЕТТІ:</w:t>
      </w:r>
      <w:r>
        <w:br/>
      </w:r>
      <w:r>
        <w:rPr>
          <w:rFonts w:ascii="Times New Roman"/>
          <w:b w:val="false"/>
          <w:i w:val="false"/>
          <w:color w:val="000000"/>
          <w:sz w:val="28"/>
        </w:rPr>
        <w:t xml:space="preserve">
      </w:t>
      </w:r>
      <w:r>
        <w:rPr>
          <w:rFonts w:ascii="Times New Roman"/>
          <w:b w:val="false"/>
          <w:i w:val="false"/>
          <w:color w:val="000000"/>
          <w:sz w:val="28"/>
        </w:rPr>
        <w:t xml:space="preserve">1. Астрахан ауданында тұратын аз қамтылған отбасыларға (азаматтарға) тұрғын үй көмегін көрсетудің тәртібі мен мөлшері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xml:space="preserve">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w:t>
            </w:r>
            <w:r>
              <w:br/>
            </w:r>
            <w:r>
              <w:rPr>
                <w:rFonts w:ascii="Times New Roman"/>
                <w:b w:val="false"/>
                <w:i/>
                <w:color w:val="000000"/>
                <w:sz w:val="20"/>
              </w:rPr>
              <w:t>сессия төрaғасы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Д.Сағадатов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Т.Ерсейітов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26.08.2016 жылғы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2016 жылғы 26 тамыздағы</w:t>
            </w:r>
            <w:r>
              <w:br/>
            </w:r>
            <w:r>
              <w:rPr>
                <w:rFonts w:ascii="Times New Roman"/>
                <w:b w:val="false"/>
                <w:i w:val="false"/>
                <w:color w:val="000000"/>
                <w:sz w:val="20"/>
              </w:rPr>
              <w:t>№ 6С-8-6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Астрахан ауданында тұратын аз қамтылған отбасыларға (азаматтарға) тұрғын үй көмегiн көрсетудің тәртібі мен мөлшері</w:t>
      </w:r>
    </w:p>
    <w:bookmarkEnd w:id="1"/>
    <w:bookmarkStart w:name="z6" w:id="2"/>
    <w:p>
      <w:pPr>
        <w:spacing w:after="0"/>
        <w:ind w:left="0"/>
        <w:jc w:val="left"/>
      </w:pPr>
      <w:r>
        <w:rPr>
          <w:rFonts w:ascii="Times New Roman"/>
          <w:b/>
          <w:i w:val="false"/>
          <w:color w:val="000000"/>
        </w:rPr>
        <w:t xml:space="preserve"> 1. Тұрғын үй көмегін көрсету тәртібі</w:t>
      </w:r>
    </w:p>
    <w:bookmarkEnd w:id="2"/>
    <w:bookmarkStart w:name="z7" w:id="3"/>
    <w:p>
      <w:pPr>
        <w:spacing w:after="0"/>
        <w:ind w:left="0"/>
        <w:jc w:val="both"/>
      </w:pPr>
      <w:r>
        <w:rPr>
          <w:rFonts w:ascii="Times New Roman"/>
          <w:b w:val="false"/>
          <w:i w:val="false"/>
          <w:color w:val="000000"/>
          <w:sz w:val="28"/>
        </w:rPr>
        <w:t>
      1. Тұрғын үй көмегi Астрахан ауданында тұрақты тұратын аз қамтылған отбасыларына (азаматтарға) жергiлiктi бюджет қаражаты есебiнен ұсынылады.</w:t>
      </w:r>
      <w:r>
        <w:br/>
      </w:r>
      <w:r>
        <w:rPr>
          <w:rFonts w:ascii="Times New Roman"/>
          <w:b w:val="false"/>
          <w:i w:val="false"/>
          <w:color w:val="000000"/>
          <w:sz w:val="28"/>
        </w:rPr>
        <w:t xml:space="preserve">
      </w:t>
      </w:r>
      <w:r>
        <w:rPr>
          <w:rFonts w:ascii="Times New Roman"/>
          <w:b w:val="false"/>
          <w:i w:val="false"/>
          <w:color w:val="000000"/>
          <w:sz w:val="28"/>
        </w:rPr>
        <w:t>2. Тұрғын үй көмегін тағайындау және төлеу уәкілетті органмен жүзеге асырылады. Өтініштерді қабылдау және мемлекеттік қызмет көрсету нәтижесін беру:</w:t>
      </w:r>
    </w:p>
    <w:bookmarkEnd w:id="3"/>
    <w:bookmarkStart w:name="z9" w:id="4"/>
    <w:p>
      <w:pPr>
        <w:spacing w:after="0"/>
        <w:ind w:left="0"/>
        <w:jc w:val="both"/>
      </w:pPr>
      <w:r>
        <w:rPr>
          <w:rFonts w:ascii="Times New Roman"/>
          <w:b w:val="false"/>
          <w:i w:val="false"/>
          <w:color w:val="000000"/>
          <w:sz w:val="28"/>
        </w:rPr>
        <w:t>
      1) уәкілетті ұйым – "Азаматтарға арналған үкімет" мемлекеттік корпорациясы" коммерциялық емес акционерлік қоғамының Ақмола облысы бойынша филиалының бөлімі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Ақмола облысы Астрахан аудандық мәслихатының 09.11.2018 </w:t>
      </w:r>
      <w:r>
        <w:rPr>
          <w:rFonts w:ascii="Times New Roman"/>
          <w:b w:val="false"/>
          <w:i w:val="false"/>
          <w:color w:val="000000"/>
          <w:sz w:val="28"/>
        </w:rPr>
        <w:t>№ 6С-44-4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2) "электрондық үкімет"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көрсетуге өтініштерді қабылдау және нәтижесін беру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тіркелген), Қазақстан Республикасы ұлттық экономика Министрінің 2015 жылғы 9 сәуірдегі № 319 бұйрығымен бекітілген "Тұрғын үй көмегін тағайындау" мемлекеттік қызмет көрсету </w:t>
      </w:r>
      <w:r>
        <w:rPr>
          <w:rFonts w:ascii="Times New Roman"/>
          <w:b w:val="false"/>
          <w:i w:val="false"/>
          <w:color w:val="000000"/>
          <w:sz w:val="28"/>
        </w:rPr>
        <w:t>стандартына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xml:space="preserve">
      </w:t>
      </w:r>
      <w:r>
        <w:rPr>
          <w:rFonts w:ascii="Times New Roman"/>
          <w:b w:val="false"/>
          <w:i w:val="false"/>
          <w:color w:val="000000"/>
          <w:sz w:val="28"/>
        </w:rPr>
        <w:t>4. Тұрғын үй көмегі толық ағымдағы тоқсанға тағайындалады, бұл ретте отбасының (азаматтардың) өткен тоқсандағы табыстары мен аз қамтылған отбасыларға (азаматтарға) кондоминиум объектiсiнiң ортақ мүлкiн күтіп-ұстауға, коммуналдық қызметтерді және телекоммуникация желісіне қосылған телефонға абоненттік төлемақының өсуі бөлігінде байланыс қызметтерін тұтыну, жеке тұрғын үй қорынан жергілікті атқарушы орган жалдаған тұрғын үйді пайдаланған төлемақысының шығындары есепке алынады.</w:t>
      </w:r>
      <w:r>
        <w:br/>
      </w:r>
      <w:r>
        <w:rPr>
          <w:rFonts w:ascii="Times New Roman"/>
          <w:b w:val="false"/>
          <w:i w:val="false"/>
          <w:color w:val="000000"/>
          <w:sz w:val="28"/>
        </w:rPr>
        <w:t xml:space="preserve">
      </w:t>
      </w:r>
      <w:r>
        <w:rPr>
          <w:rFonts w:ascii="Times New Roman"/>
          <w:b w:val="false"/>
          <w:i w:val="false"/>
          <w:color w:val="000000"/>
          <w:sz w:val="28"/>
        </w:rPr>
        <w:t>5. Аз қамтылған отбасыларға (азаматтарға) кондоминиум объектiсiнiң ортақ мүлкiн күтіп-ұстауға, коммуналдық қызметтердi және телекоммуникация желiсiне қосылған телефонға абоненттiк төлемақының өсуі бөлiгiнде байланыс қызметтерiн тұтынуына, жергiлiктi атқарушы орган жеке тұрғын үй қорынан жалға алған тұрғын үй-жайды пайдаланғаны үшiн жалға алу төлемақылардың шығындары қызметтер төлемақысына жеткізушілер ұсынған шоттар (түбіртектер) бойынша алынады.</w:t>
      </w:r>
      <w:r>
        <w:br/>
      </w:r>
      <w:r>
        <w:rPr>
          <w:rFonts w:ascii="Times New Roman"/>
          <w:b w:val="false"/>
          <w:i w:val="false"/>
          <w:color w:val="000000"/>
          <w:sz w:val="28"/>
        </w:rPr>
        <w:t xml:space="preserve">
      </w:t>
      </w:r>
      <w:r>
        <w:rPr>
          <w:rFonts w:ascii="Times New Roman"/>
          <w:b w:val="false"/>
          <w:i w:val="false"/>
          <w:color w:val="000000"/>
          <w:sz w:val="28"/>
        </w:rPr>
        <w:t>6. Тұрғын үй көмегі төлемдерін екінші деңгейдегі банктер арқылы өтініш берушілердің жеке шотына аудару жолымен уәкілетті орган жүзеге асырады.</w:t>
      </w:r>
      <w:r>
        <w:br/>
      </w:r>
      <w:r>
        <w:rPr>
          <w:rFonts w:ascii="Times New Roman"/>
          <w:b w:val="false"/>
          <w:i w:val="false"/>
          <w:color w:val="000000"/>
          <w:sz w:val="28"/>
        </w:rPr>
        <w:t>
      Тұрғын үй көмегінің төлемдері уәкілетті органның қаржыландыруына қарай бюджеттік қаражатты бөлу бойынша жүргізіледі.</w:t>
      </w:r>
      <w:r>
        <w:br/>
      </w:r>
      <w:r>
        <w:rPr>
          <w:rFonts w:ascii="Times New Roman"/>
          <w:b w:val="false"/>
          <w:i w:val="false"/>
          <w:color w:val="000000"/>
          <w:sz w:val="28"/>
        </w:rPr>
        <w:t>
</w:t>
      </w:r>
    </w:p>
    <w:bookmarkStart w:name="z15" w:id="5"/>
    <w:p>
      <w:pPr>
        <w:spacing w:after="0"/>
        <w:ind w:left="0"/>
        <w:jc w:val="left"/>
      </w:pPr>
      <w:r>
        <w:rPr>
          <w:rFonts w:ascii="Times New Roman"/>
          <w:b/>
          <w:i w:val="false"/>
          <w:color w:val="000000"/>
        </w:rPr>
        <w:t xml:space="preserve"> 2. Тұрғын үй көмегін көрсету мөлшері</w:t>
      </w:r>
    </w:p>
    <w:bookmarkEnd w:id="5"/>
    <w:bookmarkStart w:name="z16" w:id="6"/>
    <w:p>
      <w:pPr>
        <w:spacing w:after="0"/>
        <w:ind w:left="0"/>
        <w:jc w:val="both"/>
      </w:pPr>
      <w:r>
        <w:rPr>
          <w:rFonts w:ascii="Times New Roman"/>
          <w:b w:val="false"/>
          <w:i w:val="false"/>
          <w:color w:val="000000"/>
          <w:sz w:val="28"/>
        </w:rPr>
        <w:t>
      7. Отбасының (азаматтың) жиынтық табысын өкілетті орган қолданыстағы заңнамаларда белгіленген тәртіпте тұрғын үй көмегін тағайындауға өтініш берген тоқсанның алдындағы тоқсанға есептейді.</w:t>
      </w:r>
      <w:r>
        <w:br/>
      </w:r>
      <w:r>
        <w:rPr>
          <w:rFonts w:ascii="Times New Roman"/>
          <w:b w:val="false"/>
          <w:i w:val="false"/>
          <w:color w:val="000000"/>
          <w:sz w:val="28"/>
        </w:rPr>
        <w:t xml:space="preserve">
      </w:t>
      </w:r>
      <w:r>
        <w:rPr>
          <w:rFonts w:ascii="Times New Roman"/>
          <w:b w:val="false"/>
          <w:i w:val="false"/>
          <w:color w:val="000000"/>
          <w:sz w:val="28"/>
        </w:rPr>
        <w:t>8. Жекешелендірілген тұрғын үй-жайларда тұратын немесе мемлекеттік тұрғын үй қорындағы тұрғын үй-жайларды (пәтерлерді) жалдаушылар (қосымша жалданушылар) болып табылатын отбасыларға (азаматтарға) кондоминимум объектісінің ортақ мүлкін күтіп-ұстауға жұмсалатын шығыстарды, тұрғынжайлардың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 жергілікті атқарушы органмен жеке тұрғын үй қорынан жалға алынған тұрғынжайларды пайдаланғаны үшін жалға алу төлемақысын алғанда отбасының жұмсалған шекті жол берілген шығыстар үлесі орташа айлық жиынтық кірісіне 10 (он) пайыз мөлшерінде белгіленеді.</w:t>
      </w:r>
      <w:r>
        <w:br/>
      </w:r>
      <w:r>
        <w:rPr>
          <w:rFonts w:ascii="Times New Roman"/>
          <w:b w:val="false"/>
          <w:i w:val="false"/>
          <w:color w:val="000000"/>
          <w:sz w:val="28"/>
        </w:rPr>
        <w:t xml:space="preserve">
      </w:t>
      </w:r>
      <w:r>
        <w:rPr>
          <w:rFonts w:ascii="Times New Roman"/>
          <w:b w:val="false"/>
          <w:i w:val="false"/>
          <w:color w:val="000000"/>
          <w:sz w:val="28"/>
        </w:rPr>
        <w:t>9. Өтем шараларымен қамсыздандырылатын тұрғын үй алаңының мөлшері ретінде бір адамға он сегіз шаршы метрден белгіленеді. Жалғыз тұратын азаматтарға өтем шараларымен қамсыздандырылатын тұрғын үй алаңының нормасы отыз шаршы метр болып белгіленеді.</w:t>
      </w:r>
      <w:r>
        <w:br/>
      </w:r>
      <w:r>
        <w:rPr>
          <w:rFonts w:ascii="Times New Roman"/>
          <w:b w:val="false"/>
          <w:i w:val="false"/>
          <w:color w:val="000000"/>
          <w:sz w:val="28"/>
        </w:rPr>
        <w:t xml:space="preserve">
      </w:t>
      </w:r>
      <w:r>
        <w:rPr>
          <w:rFonts w:ascii="Times New Roman"/>
          <w:b w:val="false"/>
          <w:i w:val="false"/>
          <w:color w:val="000000"/>
          <w:sz w:val="28"/>
        </w:rPr>
        <w:t>10. Қатты отынды пайдаланғаны үшін өтемақы жергілікті жылуы бар үйлер үшін өтемақы нормасы, өтініш беру тоқсанында отбасына (азаматқа) пайдалы ауданына байланысты жылу маусымына 5 (бес) тонна мөлшерінде белгіленеді. Қатты отын сатып алғандығын растайтын құжаттар болмаған жағдайда, көмірдің құны статистикалық деректер бойынша, өткен тоқсанда қалыптасқан орташа бағамен алынады.</w:t>
      </w:r>
      <w:r>
        <w:br/>
      </w:r>
      <w:r>
        <w:rPr>
          <w:rFonts w:ascii="Times New Roman"/>
          <w:b w:val="false"/>
          <w:i w:val="false"/>
          <w:color w:val="000000"/>
          <w:sz w:val="28"/>
        </w:rPr>
        <w:t>
      Қатты отын шығыны жылына бір рет жылу беру кезеңінде есептелсін.</w:t>
      </w:r>
      <w:r>
        <w:br/>
      </w:r>
      <w:r>
        <w:rPr>
          <w:rFonts w:ascii="Times New Roman"/>
          <w:b w:val="false"/>
          <w:i w:val="false"/>
          <w:color w:val="000000"/>
          <w:sz w:val="28"/>
        </w:rPr>
        <w:t xml:space="preserve">
      </w:t>
      </w:r>
      <w:r>
        <w:rPr>
          <w:rFonts w:ascii="Times New Roman"/>
          <w:b w:val="false"/>
          <w:i w:val="false"/>
          <w:color w:val="000000"/>
          <w:sz w:val="28"/>
        </w:rPr>
        <w:t>11. Коммуналдық қызметтерді (сумен қамтамасыз ету, кәріз, қоқыс) өтеудің өтемақы мөлшерлері нақты тұтынуы бойынша белгіленеді. Сумен қамтамасыз етудің шекті шамасы - бір адамға айына 1,5 текше метрден артық болмауы тиіс.</w:t>
      </w:r>
      <w:r>
        <w:br/>
      </w:r>
      <w:r>
        <w:rPr>
          <w:rFonts w:ascii="Times New Roman"/>
          <w:b w:val="false"/>
          <w:i w:val="false"/>
          <w:color w:val="000000"/>
          <w:sz w:val="28"/>
        </w:rPr>
        <w:t xml:space="preserve">
      </w:t>
      </w:r>
      <w:r>
        <w:rPr>
          <w:rFonts w:ascii="Times New Roman"/>
          <w:b w:val="false"/>
          <w:i w:val="false"/>
          <w:color w:val="000000"/>
          <w:sz w:val="28"/>
        </w:rPr>
        <w:t>12. Тұрғын үй көмегін тағайындау кезінде келесі электр қуатын беру нормасы қолданылады:</w:t>
      </w:r>
      <w:r>
        <w:br/>
      </w:r>
      <w:r>
        <w:rPr>
          <w:rFonts w:ascii="Times New Roman"/>
          <w:b w:val="false"/>
          <w:i w:val="false"/>
          <w:color w:val="000000"/>
          <w:sz w:val="28"/>
        </w:rPr>
        <w:t>
      70 (жетпіс) килловатт бір адамға;</w:t>
      </w:r>
      <w:r>
        <w:br/>
      </w:r>
      <w:r>
        <w:rPr>
          <w:rFonts w:ascii="Times New Roman"/>
          <w:b w:val="false"/>
          <w:i w:val="false"/>
          <w:color w:val="000000"/>
          <w:sz w:val="28"/>
        </w:rPr>
        <w:t>
      140 (бір жүз қырық) килловатт екі адамнан тұратын отбасына;</w:t>
      </w:r>
      <w:r>
        <w:br/>
      </w:r>
      <w:r>
        <w:rPr>
          <w:rFonts w:ascii="Times New Roman"/>
          <w:b w:val="false"/>
          <w:i w:val="false"/>
          <w:color w:val="000000"/>
          <w:sz w:val="28"/>
        </w:rPr>
        <w:t>
      150 (бір жүз елу) килловатт үш және одан көп адамнан тұратын отбасына.</w:t>
      </w:r>
      <w:r>
        <w:br/>
      </w:r>
      <w:r>
        <w:rPr>
          <w:rFonts w:ascii="Times New Roman"/>
          <w:b w:val="false"/>
          <w:i w:val="false"/>
          <w:color w:val="000000"/>
          <w:sz w:val="28"/>
        </w:rPr>
        <w:t xml:space="preserve">
      </w:t>
      </w:r>
      <w:r>
        <w:rPr>
          <w:rFonts w:ascii="Times New Roman"/>
          <w:b w:val="false"/>
          <w:i w:val="false"/>
          <w:color w:val="000000"/>
          <w:sz w:val="28"/>
        </w:rPr>
        <w:t xml:space="preserve">13. Телекоммуникация тораптарына қосылған телефон үшін абоненттік төлемақы тарифтерінің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жүргізіледі.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