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78553" w14:textId="c7785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Астрахан аудандық мәслихатының 2015 жылғы 25 желтоқсандағы № 5С-49-3 "2016-2018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Астрахан аудандық мәслихатының 2016 жылғы 24 қарашадағы № 6С-11-2 шешімі. Ақмола облысының Әділет департаментінде 2016 жылғы 30 қарашада № 5607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106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109 бабының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Астрахан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Астрахан аудандық мәслихатының "2016-2018 жылдарға арналған аудандық бюджет туралы" 2015 жылғы 25 желтоқсандағы № 5С-49-3 (Нормативтік құқықтық актілерді мемлекеттік тіркеу тізілімінде № 5212 тіркелген, 2016 жылғы 29 қаңтарда аудандық "Маяк"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"1. 2016-2018 жылдарға арналған аудандық бюджет 1, 2 және 3 қосымшаларға сәйкес, оның ішінде 2016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кірістер – 2594502,8 мың теңге, 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түсімдер – 519695,0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емес түсімдер – 7499,9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негізгі капиталды сатудан түсетін түсімдер – 17657,4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трансферттер түсімі – 2049650,5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шығындар – 2628874,2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таза бюджеттік кредиттеу – 4988,9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 – 15908,0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кредиттерді өтеу – 10919,1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қаржы активтерімен операциялар бойынша сальдо – 7966,9 мың теңге: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қаржы активтерін сатып алу – 7966,9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мемлекеттің қаржы активтерін сатудан түсетін түсімдер – 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бюджет тапшылығы (профициті) – -47327,2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бюджет тапшылығын қаржыландыру (профицитін пайдалану) – 47327,2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"6. 2016 жылға арналған аудандық бюджеттің көлемінде 10919,1 мың теңге сомасында жоғарғы бюджетке бюджеттік кредиттерді өтеу қарастырылған, оның ішінде бюджеттік кредиттерді мерзімінен бұрын өтеу ескерілсін – 890,1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"9. 7 қосымшаға сәйкес, 1148,0 мың теңге сомасында жергілікті өзін-өзі басқару органдарына 2016 жылғы аудандық бюджет шығындарының құрамында трансферттер қарастырылғаны ескерілсін.";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Ақмола облысы Әділет департаментінде мемлекеттік тіркелген күннен бастап күшіне енеді және 2016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Астрахан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Г.Мұқанова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Астрахан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Астрахан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Т.Ерсейітов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23.11.2016 ж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24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6С-11-2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5С-49-3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аудандық бюджет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2"/>
        <w:gridCol w:w="894"/>
        <w:gridCol w:w="522"/>
        <w:gridCol w:w="6889"/>
        <w:gridCol w:w="34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2594502,8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519695,0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222155,0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222155,0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211634,0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басқа да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2049650,5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2049650,5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2049650,5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1"/>
        <w:gridCol w:w="1122"/>
        <w:gridCol w:w="1122"/>
        <w:gridCol w:w="6193"/>
        <w:gridCol w:w="307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2628874,2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294495,8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мәслихатының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76972,3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152392,3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145592,3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27637,4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24669,1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өнеркәсіп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 - 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қозғалысы қауіпсіздігін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1750951,0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1695762,7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1389965,3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мекемелер үшiн оқулықтар мен оқу-әдістемелік кешендерді сатып алу және жеткiзу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27085,7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95817,4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55188,3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55188,3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89162,3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64904,7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2012-2018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2012-2018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95533,7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41199,4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30110,8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213168,9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131567,4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 - 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26712,9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халқының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26331,2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23489,7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ақпараттық саясат жүргізу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58111,7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92809,2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58942,4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саулығы мен адамның денсаулығына қауіп төндіретін, алып қоймай (залалсыздандырылған) зарарсыздандырылған және қайта өңделген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29354,9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23925,2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23925,2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40960,6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31099,9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31099,9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Нысаналы пайдаланылмаған (толық пайдаланылмаған) трансферттерді қайтару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Нысаналы мақсатқа сай пайдаланылмаған нысаналы трансферттерді қайтару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Мамандарды әлеуметтік қолдау шараларын іске асыруға берілетін бюджеттік кредиттер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-47327,2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47327,2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24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6С-11-2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5С-49-3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республикалық бюджеттің нысаналы трансферттері мен бюджеттік кредиттері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14"/>
        <w:gridCol w:w="4886"/>
      </w:tblGrid>
      <w:tr>
        <w:trPr>
          <w:trHeight w:val="30" w:hRule="atLeast"/>
        </w:trPr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669000,9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ағымдағы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653092,9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мәслихатының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азаматтық қызметшілердің еңбекақы төлемінің жаңа моделіне өту үшін, сондай-ақ олардың лауазымдық еңбекақысына ерекше еңбек жағдайлары үшін ай сайынғы үстемеақы төлеуге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мемлекеттік қызметкерлердің еңбегіне ақы төлеу деңгейінің артуына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әкiмінің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азаматтық қызметшілердің еңбекақы төлемінің жаңа моделіне өту үшін, сондай-ақ олардың лауазымдық еңбекақысына ерекше еңбек жағдайлары үшін ай сайынғы үстемеақы төлеуге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мемлекеттік қызметкерлердің еңбегіне ақы төлеу деңгейінің артуына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35439,5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азаматтық қызметшілердің еңбекақы төлемінің жаңа моделіне өту үшін, сондай-ақ олардың лауазымдық еңбекақысына ерекше еңбек жағдайлары үшін ай сайынғы үстемеақы төлеуге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мемлекеттік қызметкерлердің еңбегіне ақы төлеу деңгейінің артуына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21267,6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ақшалай көмекті енгізуге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қаржыландырылатын азаматтық қызметшілердің еңбекақы төлемінің жаңа моделіне өту үшін, сондай-ақ олардың лауазымдық еңбекақысына ерекше еңбек жағдайлары үшін ай сайынғы үстемеақы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міндетті гигиеналық құралдармен қамтамасыз ету нормасын арттыруға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мемлекеттік қызметкерлердің еңбегіне ақы төлеу деңгейінің артуына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жағдайы актілерін тіркеу бойынша жергілікті атқарушы органдарының штат санын ұлғайтуына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23887,7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қаржыландырылатын азаматтық қызметшілердің еңбекақы төлемінің жаңа моделіне өту үшін, сондай-ақ олардың лауазымдық еңбекақысына ерекше еңбек жағдайлары үшін ай сайынғы үстемеақы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23164,4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мемлекеттік қызметкерлердің еңбегіне ақы төлеу деңгейінің артуына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қаржыландырылатын азаматтық қызметшілердің еңбекақы төлемінің жаңа моделіне өту үшін, сондай-ақ олардың лауазымдық еңбекақысына ерекше еңбек жағдайлары үшін ай сайынғы үстемеақы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мемлекеттік қызметкерлердің еңбегіне ақы төлеу деңгейінің артуына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Мүгедектерге қызмет көрсетуге бағдарланған ұйымдар орналасқан жерлерде жол белгілерін және нұсқауларды орнатуға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қаржыландырылатын азаматтық қызметшілердің еңбекақы төлемінің жаңа моделіне өту үшін, сондай-ақ олардың лауазымдық еңбекақысына ерекше еңбек жағдайлары үшін ай сайынғы үстемеақы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мемлекеттік қызметкерлердің еңбегіне ақы төлеу деңгейінің артуына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қаржыландырылатын азаматтық қызметшілердің еңбекақы төлемінің жаңа моделіне өту үшін, сондай-ақ олардың лауазымдық еңбекақысына ерекше еңбек жағдайлары үшін ай сайынғы үстемеақы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мемлекеттік қызметкерлердің еңбегіне ақы төлеу деңгейінің артуына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Ауданың (облыстық маңызы бар қала)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қаржыландырылатын азаматтық қызметшілердің еңбекақы төлемінің жаңа моделіне өту үшін, сондай-ақ олардың лауазымдық еңбекақысына ерекше еңбек жағдайлары үшін ай сайынғы үстемеақы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мемлекеттік қызметкерлердің еңбегіне ақы төлеу деңгейінің артуына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 саласындағы жергілікті атқарушы органдарының штат санын ұлғайтуына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қаржыландырылатын азаматтық қызметшілердің еңбекақы төлемінің жаңа моделіне өту үшін, сондай-ақ олардың лауазымдық еңбекақысына ерекше еңбек жағдайлары үшін ай сайынғы үстемеақы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мемлекеттік қызметкерлердің еңбегіне ақы төлеу деңгейінің артуына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538894,6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жүзеге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Цифрлық білім беру инфрақұрылымын құруға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тұрақтылықты қамтамасыз етуге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қаржыландырылатын азаматтық қызметшілердің еңбекақы төлемінің жаңа моделіне өту үшін, сондай-ақ олардың лауазымдық еңбекақысына ерекше еңбек жағдайлары үшін ай сайынғы үстемеақы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429808,1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мемлекеттік қызметкерлердің еңбегіне ақы төлеу деңгейінің артуына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қаржыландырылатын азаматтық қызметшілердің еңбекақы төлемінің жаңа моделіне өту үшін, сондай-ақ олардың лауазымдық еңбекақысына ерекше еңбек жағдайлары үшін ай сайынғы үстемеақы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мемлекеттік қызметкерлердің еңбегіне ақы төлеу деңгейінің артуына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қаржыландырылатын азаматтық қызметшілердің еңбекақы төлемінің жаңа моделіне өту үшін, сондай-ақ олардың лауазымдық еңбекақысына ерекше еңбек жағдайлары үшін ай сайынғы үстемеақы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мемлекеттік қызметкерлердің еңбегіне ақы төлеу деңгейінің артуына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қаржыландырылатын азаматтық қызметшілердің еңбекақы төлемінің жаңа моделіне өту үшін, сондай-ақ олардың лауазымдық еңбекақысына ерекше еңбек жағдайлары үшін ай сайынғы үстемеақы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мемлекеттік қызметкерлердің еңбегіне ақы төлеу деңгейінің артуына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Ветеринария облысында жергілікті атқарушы органдарының штат санын қамтамасыз етуге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кәсіпкерлік және өнеркәсіп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қаржыландырылатын азаматтық қызметшілердің еңбекақы төлемінің жаңа моделіне өту үшін, сондай-ақ олардың лауазымдық еңбекақысына ерекше еңбек жағдайлары үшін ай сайынғы үстемеақы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мемлекеттік қызметкерлердің еңбегіне ақы төлеу деңгейінің артуына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мекендердегі әлеуметтік сала қызметкерлерін әлеуметтік қолдау көрсету шараларын жүзеге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24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6С-11-2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5С-49-3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1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облыстық бюджеттен нысаналы трансферттер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95"/>
        <w:gridCol w:w="4305"/>
      </w:tblGrid>
      <w:tr>
        <w:trPr>
          <w:trHeight w:val="30" w:hRule="atLeast"/>
        </w:trPr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165290,6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Ағымдағы нысаналы трансферттер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165290,6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тапсырылған баланы (балаларды) қамтамасыз етуге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орта және жалпы білім беретін мемлекеттік мекемелерде электрондық оқулықтармен жарақтандыруға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71 жылдығына арналған бір жолғы материалдық көмекті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25460,8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ауылының көше жолдарын ағымдағы жөндеуге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Жалтыр ауылының кірме жолын ағымдағы жөндеуге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Жылумен жабдықтандыратын кәсіпорындарды жылу беру мерзіміне дайындауға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жасөспірімдер спорттық мектептердің шығындарын тапсыру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Футбол алаңы және жеңіл атлетика жолақтары үшін жасанды жабынды, көрермендерге трибуна сатып алу және орнату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ауылындағы стадионның ағымдағы жөндеуі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Санитарлық союға бағытталатын бруцеллезбен ауыратын ауыл шаруашылығы жануарларының (ірі және ұсақ қара мал) құнын өтеуге (50%-ға дейін)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24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6С-11-2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5С-49-3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1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ауылдық округтердің, ауылдардың бюджеттік бағдарламалары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9"/>
        <w:gridCol w:w="1519"/>
        <w:gridCol w:w="5551"/>
        <w:gridCol w:w="371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246430,6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71242,1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22752,9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Бесбидайық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Жалтыр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Жарсуат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Колутон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Николаев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қаражаты есебінен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Новочеркасск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Острогор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Староколутон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Ұзынкөл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Каменка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24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6С-11-2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5С-49-3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1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жылғы жергілікті өзін-өзі басқару органдарының трансферттерін бөлу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35"/>
        <w:gridCol w:w="10065"/>
      </w:tblGrid>
      <w:tr>
        <w:trPr>
          <w:trHeight w:val="30" w:hRule="atLeast"/>
        </w:trPr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Бесбидайық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Жалтыр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Жарсуат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Колутон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Николаев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Новочеркасск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Острогор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Староколутон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Ұзынкөл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Каменка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