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3b4" w14:textId="0223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11 наурыздағы № 5С-27-2 "Астрахан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23 желтоқсандағы № 6С-14-7 шешімі. Ақмола облысының Әділет департаментінде 2017 жылғы 11 қаңтарда № 5689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2014 жылғы 11 наурыздағы № 5С-27-2 "Астрахан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4089 тіркелген, 2014 жылғы 24 сәуірде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