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d1c7" w14:textId="044d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2015 жылғы 23 желтоқсандағы № 5С-43/1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2016 жылғы 11 тамыздағы № 6С-5/2 шешімі. Ақмола облысының Әділет департаментінде 2016 жылғы 17 тамызда № 5499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кодексінің,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Бұланды аудандық мәслихатының "2016-2018 жылдарға арналған аудандық бюджет туралы" 2015 жылғы 23 желтоқсандағы № 5С-43/1 (Нормативтік құқықтық актілерді мемлекеттік тіркеу тізілімінде № 5195 болып тіркелген, 2016 жылғы 22 қаңтарда "Бұланды таңы" газетінде және 2016 жылғы 22 қаңтарда "Вести Бұланды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тиісті 1, 2, 3 қосымшаларға сәйкес бекітілсін, соның ішінде 2016 жылға келесі көлемдерге: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3495169,0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601020,0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33724,0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38318,0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2822107,0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3521187,5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8673,1мың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10959,1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2286,0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қаржы активтерімен операциялар бойынша сальдо – 0,0 мың теңге: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қаржы активтерін сатып алу – 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сатып алудан түскен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- -34691,6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(профицитті пайдалану) – 34691,6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10959,0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2286,0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26018,6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бірінші азат жолы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негізгі капиталды сатудан түсетін түсімдер,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мекемелерге бекітілген мемлекеттік мүлікті сату;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жерді сату.";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азат жолы "33075,0" деген сандар "40175,0"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азат жолы "21749,0" деген сандар "28849,0"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2016 жылға аудандық бюджетте 1291070,0 мың теңге сомасында нысаналы трансферттер қарастырылсын,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республикалық бюджеттен 16993,0 мың теңге сомасында нысаналы трансферттер дамытуға,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16993,0 мың теңге коммуналдық тұрғын үй қорының тұрғын үйлерін жобалауға және (немесе) құрылысына, реконструкциялауға, соның ішінде: 16993,0 мың теңге кезекте тұрғандар үшін тұрғын үй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облыстық бюджеттен 49986,0 мың теңге сомасында дамуға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29500,0 мың теңге бастауыш, негізгі орта және жалпы орта білім беру объектілерін салуға және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15331,0 мың теңге коммуналдық тұрғын үй қорының тұрғын үйлерін жобалауға және (немесе) құрылысына,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5155,0 мың теңге инженерлік-коммуникациялық инфрақұрылымды жобалауға, дамытуға және (немесе) жайластыруға;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республикалық бюджеттен 1015425,2 мың теңге сомасында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8683,0 мың теңге Өрлеу жобасы бойынша шартты ақшалай көмекті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181042,7 мың теңге мектепке дейінгі білім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261,0 мың теңге мүгедектерге қызмет көрсетуге бағдарланған ұйымдар орналасқан жерлерде жол белгілері мен сілтегіштерін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613949,0 мың теңге 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58299,0 мың теңге мемлекеттік әкімшілік қызметшілер еңбекақысының деңгейін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5806,0 мың теңге мүгедектерді міндетті гигиеналық құралдармен қамтамасыз ету нормаларын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1117,0 мың теңге азаматтық хал актілерін тіркеу бөлімдерінің штат санын ұстауға;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4416,0 мың теңге жергілікті атқарушы органдардың агроөнеркәсіптік кешен бөлімшелерін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36250,0 мың теңге экономикалық тұрақтылықты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1935,5 мың теңге үкіметтік емес ұйымдарға мемлекеттік әлеуметтік тапсырысты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103666,0 мың теңге жаңадан іске қосылатын білім беру объектілерін күтіп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облыстық бюджеттен 208665,8 мың теңге сомасында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50000,0 мың теңге автомобиль жолдарын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33724,0 мың теңге эпизоотияға қарсы іс-шараларды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3000,0 мың теңге бруцеллезбен ауыратын санитариялық союға жіберілетін ауыл шаруашылығы малдарының (ірі қара және ұсақ малдың) құнын (50 % дейін) өтеуге;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4570,0 мың теңге патронат тәрбиешілерге берілген баланы (балаларды) асырап бағуға;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1625,0 мың теңге мектептерге арнап электрондық оқулықтар сатып алуға;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1150,9 мың теңге Ұлы Отан соғысындағы Жеңістің 71 жылдығына орай бір жолғы материалдық көмек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39000,0 мың теңге білім беру объектілерінің күрделі жөндеуіне және материалдық-техникалық базасын нығайтуға;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75500,0 мың теңге тұрғын үй-коммуналдық шаруашылығын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95,9 мың теңге сібір жарасы қорымдары ошақтарында іс-шаралар өткізуге.";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"9545,0" деген сандар "10959,0"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Б.Қажақанов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Бұланды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тамыз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тамыздағы № 6С-5/2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5С-43/1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93"/>
        <w:gridCol w:w="1093"/>
        <w:gridCol w:w="6353"/>
        <w:gridCol w:w="29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3521187,5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2533330,2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2499987,8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санаттарына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құралдарымен қамтамасыз ету және ымдау тілі мамандарының, жеке көмекшілердің қызметін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ауыл, ауылдық округ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картасы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-34691,6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тамыздағы № 6С-5/2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5С-43/1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әрбір қаладағы аудан, аудандық маңызы бар қаланың, кент, ауыл, ауылдық округтің бюджеттік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547"/>
        <w:gridCol w:w="1547"/>
        <w:gridCol w:w="4519"/>
        <w:gridCol w:w="35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0"/>
        <w:gridCol w:w="1797"/>
        <w:gridCol w:w="2100"/>
        <w:gridCol w:w="2101"/>
        <w:gridCol w:w="2101"/>
        <w:gridCol w:w="21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