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6cb22" w14:textId="da6cb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both"/>
      </w:pPr>
      <w:r>
        <w:rPr>
          <w:rFonts w:ascii="Times New Roman"/>
          <w:b w:val="false"/>
          <w:i w:val="false"/>
          <w:color w:val="000000"/>
          <w:sz w:val="28"/>
        </w:rPr>
        <w:t>Ақмола облысы Бұланды аудандық мәслихатының 2016 жылғы 23 желтоқсандағы № 6С-8/1 шешімі. Ақмола облысының Әділет департаментінде 2017 жылғы 13 қаңтарда № 5693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кодексiнiң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Бұланды аудандық мәслихаты </w:t>
      </w:r>
      <w:r>
        <w:rPr>
          <w:rFonts w:ascii="Times New Roman"/>
          <w:b/>
          <w:i w:val="false"/>
          <w:color w:val="000000"/>
          <w:sz w:val="28"/>
        </w:rPr>
        <w:t xml:space="preserve">ШЕШIМ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2017- 2019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келесі көлемдерде бекітілсін:</w:t>
      </w:r>
    </w:p>
    <w:bookmarkEnd w:id="1"/>
    <w:p>
      <w:pPr>
        <w:spacing w:after="0"/>
        <w:ind w:left="0"/>
        <w:jc w:val="both"/>
      </w:pPr>
      <w:r>
        <w:rPr>
          <w:rFonts w:ascii="Times New Roman"/>
          <w:b w:val="false"/>
          <w:i w:val="false"/>
          <w:color w:val="000000"/>
          <w:sz w:val="28"/>
        </w:rPr>
        <w:t>
      1) кірістер – 4092313,6 мың теңге, соның ішінде:</w:t>
      </w:r>
    </w:p>
    <w:p>
      <w:pPr>
        <w:spacing w:after="0"/>
        <w:ind w:left="0"/>
        <w:jc w:val="both"/>
      </w:pPr>
      <w:r>
        <w:rPr>
          <w:rFonts w:ascii="Times New Roman"/>
          <w:b w:val="false"/>
          <w:i w:val="false"/>
          <w:color w:val="000000"/>
          <w:sz w:val="28"/>
        </w:rPr>
        <w:t>
      салықтық түсімдер – 713529,0 мың теңге;</w:t>
      </w:r>
    </w:p>
    <w:p>
      <w:pPr>
        <w:spacing w:after="0"/>
        <w:ind w:left="0"/>
        <w:jc w:val="both"/>
      </w:pPr>
      <w:r>
        <w:rPr>
          <w:rFonts w:ascii="Times New Roman"/>
          <w:b w:val="false"/>
          <w:i w:val="false"/>
          <w:color w:val="000000"/>
          <w:sz w:val="28"/>
        </w:rPr>
        <w:t>
      салықтық емес түсімдер – 8283,4 мың теңге;</w:t>
      </w:r>
    </w:p>
    <w:p>
      <w:pPr>
        <w:spacing w:after="0"/>
        <w:ind w:left="0"/>
        <w:jc w:val="both"/>
      </w:pPr>
      <w:r>
        <w:rPr>
          <w:rFonts w:ascii="Times New Roman"/>
          <w:b w:val="false"/>
          <w:i w:val="false"/>
          <w:color w:val="000000"/>
          <w:sz w:val="28"/>
        </w:rPr>
        <w:t>
      негізгі капиталды сатудан түсетін түсімдер – 32922,0 мың теңге;</w:t>
      </w:r>
    </w:p>
    <w:p>
      <w:pPr>
        <w:spacing w:after="0"/>
        <w:ind w:left="0"/>
        <w:jc w:val="both"/>
      </w:pPr>
      <w:r>
        <w:rPr>
          <w:rFonts w:ascii="Times New Roman"/>
          <w:b w:val="false"/>
          <w:i w:val="false"/>
          <w:color w:val="000000"/>
          <w:sz w:val="28"/>
        </w:rPr>
        <w:t>
      трансферттер түсімі –3337579,2 мың теңге;</w:t>
      </w:r>
    </w:p>
    <w:p>
      <w:pPr>
        <w:spacing w:after="0"/>
        <w:ind w:left="0"/>
        <w:jc w:val="both"/>
      </w:pPr>
      <w:r>
        <w:rPr>
          <w:rFonts w:ascii="Times New Roman"/>
          <w:b w:val="false"/>
          <w:i w:val="false"/>
          <w:color w:val="000000"/>
          <w:sz w:val="28"/>
        </w:rPr>
        <w:t>
      2) шығындар – 4163413,8 мың теңге;</w:t>
      </w:r>
    </w:p>
    <w:p>
      <w:pPr>
        <w:spacing w:after="0"/>
        <w:ind w:left="0"/>
        <w:jc w:val="both"/>
      </w:pPr>
      <w:r>
        <w:rPr>
          <w:rFonts w:ascii="Times New Roman"/>
          <w:b w:val="false"/>
          <w:i w:val="false"/>
          <w:color w:val="000000"/>
          <w:sz w:val="28"/>
        </w:rPr>
        <w:t>
      3) таза бюджеттік кредиттеу – 8384,5 мың теңге;</w:t>
      </w:r>
    </w:p>
    <w:p>
      <w:pPr>
        <w:spacing w:after="0"/>
        <w:ind w:left="0"/>
        <w:jc w:val="both"/>
      </w:pPr>
      <w:r>
        <w:rPr>
          <w:rFonts w:ascii="Times New Roman"/>
          <w:b w:val="false"/>
          <w:i w:val="false"/>
          <w:color w:val="000000"/>
          <w:sz w:val="28"/>
        </w:rPr>
        <w:t>
      бюджеттік кредиттер – 11307,5 мың теңге;</w:t>
      </w:r>
    </w:p>
    <w:p>
      <w:pPr>
        <w:spacing w:after="0"/>
        <w:ind w:left="0"/>
        <w:jc w:val="both"/>
      </w:pPr>
      <w:r>
        <w:rPr>
          <w:rFonts w:ascii="Times New Roman"/>
          <w:b w:val="false"/>
          <w:i w:val="false"/>
          <w:color w:val="000000"/>
          <w:sz w:val="28"/>
        </w:rPr>
        <w:t>
      бюджеттік кредиттерді өтеу – 2923,0 мың теңге;</w:t>
      </w:r>
    </w:p>
    <w:p>
      <w:pPr>
        <w:spacing w:after="0"/>
        <w:ind w:left="0"/>
        <w:jc w:val="both"/>
      </w:pPr>
      <w:r>
        <w:rPr>
          <w:rFonts w:ascii="Times New Roman"/>
          <w:b w:val="false"/>
          <w:i w:val="false"/>
          <w:color w:val="000000"/>
          <w:sz w:val="28"/>
        </w:rPr>
        <w:t xml:space="preserve">
      4) қаржы активтерімен операциялар бойынша сальдо – 16905,3 мың теңге: </w:t>
      </w:r>
    </w:p>
    <w:p>
      <w:pPr>
        <w:spacing w:after="0"/>
        <w:ind w:left="0"/>
        <w:jc w:val="both"/>
      </w:pPr>
      <w:r>
        <w:rPr>
          <w:rFonts w:ascii="Times New Roman"/>
          <w:b w:val="false"/>
          <w:i w:val="false"/>
          <w:color w:val="000000"/>
          <w:sz w:val="28"/>
        </w:rPr>
        <w:t xml:space="preserve">
      қаржы активтерін сатып алу – 16905,3 мың теңге; </w:t>
      </w:r>
    </w:p>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- 96390,0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96390,0 мың теңге:</w:t>
      </w:r>
    </w:p>
    <w:p>
      <w:pPr>
        <w:spacing w:after="0"/>
        <w:ind w:left="0"/>
        <w:jc w:val="both"/>
      </w:pPr>
      <w:r>
        <w:rPr>
          <w:rFonts w:ascii="Times New Roman"/>
          <w:b w:val="false"/>
          <w:i w:val="false"/>
          <w:color w:val="000000"/>
          <w:sz w:val="28"/>
        </w:rPr>
        <w:t>
      қарыздар түсімі – 11229,4 мың теңге;</w:t>
      </w:r>
    </w:p>
    <w:p>
      <w:pPr>
        <w:spacing w:after="0"/>
        <w:ind w:left="0"/>
        <w:jc w:val="both"/>
      </w:pPr>
      <w:r>
        <w:rPr>
          <w:rFonts w:ascii="Times New Roman"/>
          <w:b w:val="false"/>
          <w:i w:val="false"/>
          <w:color w:val="000000"/>
          <w:sz w:val="28"/>
        </w:rPr>
        <w:t>
      қарыздарды өтеу – 2923,0 мың теңге;</w:t>
      </w:r>
    </w:p>
    <w:p>
      <w:pPr>
        <w:spacing w:after="0"/>
        <w:ind w:left="0"/>
        <w:jc w:val="both"/>
      </w:pPr>
      <w:r>
        <w:rPr>
          <w:rFonts w:ascii="Times New Roman"/>
          <w:b w:val="false"/>
          <w:i w:val="false"/>
          <w:color w:val="000000"/>
          <w:sz w:val="28"/>
        </w:rPr>
        <w:t>
      бюджет қаражаттарының пайдаланылатын қалдықтары – 88083,6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Бұланды аудандық мәслихатының 20.10.2017 </w:t>
      </w:r>
      <w:r>
        <w:rPr>
          <w:rFonts w:ascii="Times New Roman"/>
          <w:b w:val="false"/>
          <w:i w:val="false"/>
          <w:color w:val="ff0000"/>
          <w:sz w:val="28"/>
        </w:rPr>
        <w:t>№ 6С-14/1</w:t>
      </w:r>
      <w:r>
        <w:rPr>
          <w:rFonts w:ascii="Times New Roman"/>
          <w:b w:val="false"/>
          <w:i w:val="false"/>
          <w:color w:val="ff0000"/>
          <w:sz w:val="28"/>
        </w:rPr>
        <w:t xml:space="preserve"> (01.01.2017 бастап қолданысқа енгізіледі) шешімімен; өзгерістер енгізілді - Ақмола облысы Бұланды аудандық мәслихатының 10.11.2017 </w:t>
      </w:r>
      <w:r>
        <w:rPr>
          <w:rFonts w:ascii="Times New Roman"/>
          <w:b w:val="false"/>
          <w:i w:val="false"/>
          <w:color w:val="ff0000"/>
          <w:sz w:val="28"/>
        </w:rPr>
        <w:t>№ 6С-15/1</w:t>
      </w:r>
      <w:r>
        <w:rPr>
          <w:rFonts w:ascii="Times New Roman"/>
          <w:b w:val="false"/>
          <w:i w:val="false"/>
          <w:color w:val="ff0000"/>
          <w:sz w:val="28"/>
        </w:rPr>
        <w:t xml:space="preserve"> (01.01.2017 бастап қолданысқа енгізіледі); 08.12.2017 </w:t>
      </w:r>
      <w:r>
        <w:rPr>
          <w:rFonts w:ascii="Times New Roman"/>
          <w:b w:val="false"/>
          <w:i w:val="false"/>
          <w:color w:val="ff0000"/>
          <w:sz w:val="28"/>
        </w:rPr>
        <w:t>№ 6С-16/1</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Аудандық бюджеттің кірісі келесі көздер есебінен бекітілсін:</w:t>
      </w:r>
    </w:p>
    <w:bookmarkEnd w:id="2"/>
    <w:p>
      <w:pPr>
        <w:spacing w:after="0"/>
        <w:ind w:left="0"/>
        <w:jc w:val="both"/>
      </w:pPr>
      <w:r>
        <w:rPr>
          <w:rFonts w:ascii="Times New Roman"/>
          <w:b w:val="false"/>
          <w:i w:val="false"/>
          <w:color w:val="000000"/>
          <w:sz w:val="28"/>
        </w:rPr>
        <w:t>
      1) салықтық түсімдер, соның ішінде:</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w:t>
      </w:r>
    </w:p>
    <w:p>
      <w:pPr>
        <w:spacing w:after="0"/>
        <w:ind w:left="0"/>
        <w:jc w:val="both"/>
      </w:pPr>
      <w:r>
        <w:rPr>
          <w:rFonts w:ascii="Times New Roman"/>
          <w:b w:val="false"/>
          <w:i w:val="false"/>
          <w:color w:val="000000"/>
          <w:sz w:val="28"/>
        </w:rPr>
        <w:t>
      басқа да салықтар;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2) салықтық емес түсімдер, соның ішінде:</w:t>
      </w:r>
    </w:p>
    <w:p>
      <w:pPr>
        <w:spacing w:after="0"/>
        <w:ind w:left="0"/>
        <w:jc w:val="both"/>
      </w:pPr>
      <w:r>
        <w:rPr>
          <w:rFonts w:ascii="Times New Roman"/>
          <w:b w:val="false"/>
          <w:i w:val="false"/>
          <w:color w:val="000000"/>
          <w:sz w:val="28"/>
        </w:rPr>
        <w:t>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мемлекеттік меншігіндегі мүлікті жалға беруден түсетін кірістер;</w:t>
      </w:r>
    </w:p>
    <w:p>
      <w:pPr>
        <w:spacing w:after="0"/>
        <w:ind w:left="0"/>
        <w:jc w:val="both"/>
      </w:pPr>
      <w:r>
        <w:rPr>
          <w:rFonts w:ascii="Times New Roman"/>
          <w:b w:val="false"/>
          <w:i w:val="false"/>
          <w:color w:val="000000"/>
          <w:sz w:val="28"/>
        </w:rPr>
        <w:t>
      мемлекеттік бюджеттен берілген кредиттер бойынша сыйақылар;</w:t>
      </w:r>
    </w:p>
    <w:p>
      <w:pPr>
        <w:spacing w:after="0"/>
        <w:ind w:left="0"/>
        <w:jc w:val="both"/>
      </w:pPr>
      <w:r>
        <w:rPr>
          <w:rFonts w:ascii="Times New Roman"/>
          <w:b w:val="false"/>
          <w:i w:val="false"/>
          <w:color w:val="000000"/>
          <w:sz w:val="28"/>
        </w:rPr>
        <w:t>
      басқа да салықтық емес түсімдер;</w:t>
      </w:r>
    </w:p>
    <w:p>
      <w:pPr>
        <w:spacing w:after="0"/>
        <w:ind w:left="0"/>
        <w:jc w:val="both"/>
      </w:pPr>
      <w:r>
        <w:rPr>
          <w:rFonts w:ascii="Times New Roman"/>
          <w:b w:val="false"/>
          <w:i w:val="false"/>
          <w:color w:val="000000"/>
          <w:sz w:val="28"/>
        </w:rPr>
        <w:t>
      3) негізгі капиталды сатудан түсетін түсімдер, соның ішінде:</w:t>
      </w:r>
    </w:p>
    <w:p>
      <w:pPr>
        <w:spacing w:after="0"/>
        <w:ind w:left="0"/>
        <w:jc w:val="both"/>
      </w:pPr>
      <w:r>
        <w:rPr>
          <w:rFonts w:ascii="Times New Roman"/>
          <w:b w:val="false"/>
          <w:i w:val="false"/>
          <w:color w:val="000000"/>
          <w:sz w:val="28"/>
        </w:rPr>
        <w:t>
      мемлекеттік мекемелерге бекітілген мемлекеттік мүлікті сату;</w:t>
      </w:r>
    </w:p>
    <w:p>
      <w:pPr>
        <w:spacing w:after="0"/>
        <w:ind w:left="0"/>
        <w:jc w:val="both"/>
      </w:pPr>
      <w:r>
        <w:rPr>
          <w:rFonts w:ascii="Times New Roman"/>
          <w:b w:val="false"/>
          <w:i w:val="false"/>
          <w:color w:val="000000"/>
          <w:sz w:val="28"/>
        </w:rPr>
        <w:t>
      жерді сату;</w:t>
      </w:r>
    </w:p>
    <w:p>
      <w:pPr>
        <w:spacing w:after="0"/>
        <w:ind w:left="0"/>
        <w:jc w:val="both"/>
      </w:pPr>
      <w:r>
        <w:rPr>
          <w:rFonts w:ascii="Times New Roman"/>
          <w:b w:val="false"/>
          <w:i w:val="false"/>
          <w:color w:val="000000"/>
          <w:sz w:val="28"/>
        </w:rPr>
        <w:t>
      материалдық емес активтерді сату.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Ақмола облысы Бұланды аудандық мәслихатының 18.08.2017 </w:t>
      </w:r>
      <w:r>
        <w:rPr>
          <w:rFonts w:ascii="Times New Roman"/>
          <w:b w:val="false"/>
          <w:i w:val="false"/>
          <w:color w:val="ff0000"/>
          <w:sz w:val="28"/>
        </w:rPr>
        <w:t>№ 6С-13/3</w:t>
      </w:r>
      <w:r>
        <w:rPr>
          <w:rFonts w:ascii="Times New Roman"/>
          <w:b w:val="false"/>
          <w:i w:val="false"/>
          <w:color w:val="ff0000"/>
          <w:sz w:val="28"/>
        </w:rPr>
        <w:t xml:space="preserve"> (01.01.2017 бастап қолданысқа енгізіледі); 10.11.2017 </w:t>
      </w:r>
      <w:r>
        <w:rPr>
          <w:rFonts w:ascii="Times New Roman"/>
          <w:b w:val="false"/>
          <w:i w:val="false"/>
          <w:color w:val="ff0000"/>
          <w:sz w:val="28"/>
        </w:rPr>
        <w:t>№ 6С-15/1</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2017 жылға арналған аудандық бюджетте облыстық бюджеттен берілетін 2583148,0 мың теңге сомасында субвенция қарастырылсын.</w:t>
      </w:r>
    </w:p>
    <w:bookmarkEnd w:id="3"/>
    <w:bookmarkStart w:name="z5" w:id="4"/>
    <w:p>
      <w:pPr>
        <w:spacing w:after="0"/>
        <w:ind w:left="0"/>
        <w:jc w:val="both"/>
      </w:pPr>
      <w:r>
        <w:rPr>
          <w:rFonts w:ascii="Times New Roman"/>
          <w:b w:val="false"/>
          <w:i w:val="false"/>
          <w:color w:val="000000"/>
          <w:sz w:val="28"/>
        </w:rPr>
        <w:t>
      4. 2017 жылға аудандық бюджетте 14000,0 мың теңге сомасында жергілікті атқарушы органның резерві қарастырылсын.</w:t>
      </w:r>
    </w:p>
    <w:bookmarkEnd w:id="4"/>
    <w:bookmarkStart w:name="z6" w:id="5"/>
    <w:p>
      <w:pPr>
        <w:spacing w:after="0"/>
        <w:ind w:left="0"/>
        <w:jc w:val="both"/>
      </w:pPr>
      <w:r>
        <w:rPr>
          <w:rFonts w:ascii="Times New Roman"/>
          <w:b w:val="false"/>
          <w:i w:val="false"/>
          <w:color w:val="000000"/>
          <w:sz w:val="28"/>
        </w:rPr>
        <w:t>
      5. 2017 жылға арналған аудандық бюджетте жергілікті өзін-өзі басқару органдарына аудандық бюджеттен берілетін трансферттер көлемі 47928,1 мың теңге сомасында ескерілсін, оның iшiнде:</w:t>
      </w:r>
    </w:p>
    <w:bookmarkEnd w:id="5"/>
    <w:p>
      <w:pPr>
        <w:spacing w:after="0"/>
        <w:ind w:left="0"/>
        <w:jc w:val="both"/>
      </w:pPr>
      <w:r>
        <w:rPr>
          <w:rFonts w:ascii="Times New Roman"/>
          <w:b w:val="false"/>
          <w:i w:val="false"/>
          <w:color w:val="000000"/>
          <w:sz w:val="28"/>
        </w:rPr>
        <w:t>
      қала әкімінің аппараты 39616,1 мың теңге;</w:t>
      </w:r>
    </w:p>
    <w:p>
      <w:pPr>
        <w:spacing w:after="0"/>
        <w:ind w:left="0"/>
        <w:jc w:val="both"/>
      </w:pPr>
      <w:r>
        <w:rPr>
          <w:rFonts w:ascii="Times New Roman"/>
          <w:b w:val="false"/>
          <w:i w:val="false"/>
          <w:color w:val="000000"/>
          <w:sz w:val="28"/>
        </w:rPr>
        <w:t>
      Айнакөл ауылдық округі 452,0 мың теңге;</w:t>
      </w:r>
    </w:p>
    <w:p>
      <w:pPr>
        <w:spacing w:after="0"/>
        <w:ind w:left="0"/>
        <w:jc w:val="both"/>
      </w:pPr>
      <w:r>
        <w:rPr>
          <w:rFonts w:ascii="Times New Roman"/>
          <w:b w:val="false"/>
          <w:i w:val="false"/>
          <w:color w:val="000000"/>
          <w:sz w:val="28"/>
        </w:rPr>
        <w:t>
      Амангелді ауылдық округі 665,0 мың теңге;</w:t>
      </w:r>
    </w:p>
    <w:p>
      <w:pPr>
        <w:spacing w:after="0"/>
        <w:ind w:left="0"/>
        <w:jc w:val="both"/>
      </w:pPr>
      <w:r>
        <w:rPr>
          <w:rFonts w:ascii="Times New Roman"/>
          <w:b w:val="false"/>
          <w:i w:val="false"/>
          <w:color w:val="000000"/>
          <w:sz w:val="28"/>
        </w:rPr>
        <w:t>
      Вознесенка ауылдық округі 555,0 мың теңге;</w:t>
      </w:r>
    </w:p>
    <w:p>
      <w:pPr>
        <w:spacing w:after="0"/>
        <w:ind w:left="0"/>
        <w:jc w:val="both"/>
      </w:pPr>
      <w:r>
        <w:rPr>
          <w:rFonts w:ascii="Times New Roman"/>
          <w:b w:val="false"/>
          <w:i w:val="false"/>
          <w:color w:val="000000"/>
          <w:sz w:val="28"/>
        </w:rPr>
        <w:t>
      Даниловка ауылдық округі 819,0 мың теңге;</w:t>
      </w:r>
    </w:p>
    <w:p>
      <w:pPr>
        <w:spacing w:after="0"/>
        <w:ind w:left="0"/>
        <w:jc w:val="both"/>
      </w:pPr>
      <w:r>
        <w:rPr>
          <w:rFonts w:ascii="Times New Roman"/>
          <w:b w:val="false"/>
          <w:i w:val="false"/>
          <w:color w:val="000000"/>
          <w:sz w:val="28"/>
        </w:rPr>
        <w:t>
      Ерголка ауылдық округі 363,0 мың теңге;</w:t>
      </w:r>
    </w:p>
    <w:p>
      <w:pPr>
        <w:spacing w:after="0"/>
        <w:ind w:left="0"/>
        <w:jc w:val="both"/>
      </w:pPr>
      <w:r>
        <w:rPr>
          <w:rFonts w:ascii="Times New Roman"/>
          <w:b w:val="false"/>
          <w:i w:val="false"/>
          <w:color w:val="000000"/>
          <w:sz w:val="28"/>
        </w:rPr>
        <w:t>
      Журавлевка ауылдық округі 930,0 мың теңге;</w:t>
      </w:r>
    </w:p>
    <w:p>
      <w:pPr>
        <w:spacing w:after="0"/>
        <w:ind w:left="0"/>
        <w:jc w:val="both"/>
      </w:pPr>
      <w:r>
        <w:rPr>
          <w:rFonts w:ascii="Times New Roman"/>
          <w:b w:val="false"/>
          <w:i w:val="false"/>
          <w:color w:val="000000"/>
          <w:sz w:val="28"/>
        </w:rPr>
        <w:t>
      Капитоновка ауылдық округі 1132,0 мың теңге;</w:t>
      </w:r>
    </w:p>
    <w:p>
      <w:pPr>
        <w:spacing w:after="0"/>
        <w:ind w:left="0"/>
        <w:jc w:val="both"/>
      </w:pPr>
      <w:r>
        <w:rPr>
          <w:rFonts w:ascii="Times New Roman"/>
          <w:b w:val="false"/>
          <w:i w:val="false"/>
          <w:color w:val="000000"/>
          <w:sz w:val="28"/>
        </w:rPr>
        <w:t>
      Қараөзек ауылдық округі 130,0 мың теңге;</w:t>
      </w:r>
    </w:p>
    <w:p>
      <w:pPr>
        <w:spacing w:after="0"/>
        <w:ind w:left="0"/>
        <w:jc w:val="both"/>
      </w:pPr>
      <w:r>
        <w:rPr>
          <w:rFonts w:ascii="Times New Roman"/>
          <w:b w:val="false"/>
          <w:i w:val="false"/>
          <w:color w:val="000000"/>
          <w:sz w:val="28"/>
        </w:rPr>
        <w:t>
      Карамышевка ауылдық округі 1405,0 мың теңге;</w:t>
      </w:r>
    </w:p>
    <w:p>
      <w:pPr>
        <w:spacing w:after="0"/>
        <w:ind w:left="0"/>
        <w:jc w:val="both"/>
      </w:pPr>
      <w:r>
        <w:rPr>
          <w:rFonts w:ascii="Times New Roman"/>
          <w:b w:val="false"/>
          <w:i w:val="false"/>
          <w:color w:val="000000"/>
          <w:sz w:val="28"/>
        </w:rPr>
        <w:t>
      Никольск ауылдық округі 1205,0 мың теңге;</w:t>
      </w:r>
    </w:p>
    <w:p>
      <w:pPr>
        <w:spacing w:after="0"/>
        <w:ind w:left="0"/>
        <w:jc w:val="both"/>
      </w:pPr>
      <w:r>
        <w:rPr>
          <w:rFonts w:ascii="Times New Roman"/>
          <w:b w:val="false"/>
          <w:i w:val="false"/>
          <w:color w:val="000000"/>
          <w:sz w:val="28"/>
        </w:rPr>
        <w:t>
      Новобратск ауылдық округі 656,0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Бұланды аудандық мәслихатының 10.11.2017 </w:t>
      </w:r>
      <w:r>
        <w:rPr>
          <w:rFonts w:ascii="Times New Roman"/>
          <w:b w:val="false"/>
          <w:i w:val="false"/>
          <w:color w:val="ff0000"/>
          <w:sz w:val="28"/>
        </w:rPr>
        <w:t>№ 6С-15/1</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2017 жылға арналған аудан бюджетінде 754431,2 мың теңге сомасында нысаналы трансферттер ескерілсін, соның ішінде:</w:t>
      </w:r>
    </w:p>
    <w:bookmarkEnd w:id="6"/>
    <w:p>
      <w:pPr>
        <w:spacing w:after="0"/>
        <w:ind w:left="0"/>
        <w:jc w:val="both"/>
      </w:pPr>
      <w:r>
        <w:rPr>
          <w:rFonts w:ascii="Times New Roman"/>
          <w:b w:val="false"/>
          <w:i w:val="false"/>
          <w:color w:val="000000"/>
          <w:sz w:val="28"/>
        </w:rPr>
        <w:t>
      1) облыстық бюджеттен 204936,2 мың теңге сомасында дамытуға нысаналы трансферттер, соның ішінде:</w:t>
      </w:r>
    </w:p>
    <w:p>
      <w:pPr>
        <w:spacing w:after="0"/>
        <w:ind w:left="0"/>
        <w:jc w:val="both"/>
      </w:pPr>
      <w:r>
        <w:rPr>
          <w:rFonts w:ascii="Times New Roman"/>
          <w:b w:val="false"/>
          <w:i w:val="false"/>
          <w:color w:val="000000"/>
          <w:sz w:val="28"/>
        </w:rPr>
        <w:t>
      106266,9 мың теңге бастауыш, негізгі орта және жалпы орта білім беру объектілерін салуға және реконструкциялауға;</w:t>
      </w:r>
    </w:p>
    <w:p>
      <w:pPr>
        <w:spacing w:after="0"/>
        <w:ind w:left="0"/>
        <w:jc w:val="both"/>
      </w:pPr>
      <w:r>
        <w:rPr>
          <w:rFonts w:ascii="Times New Roman"/>
          <w:b w:val="false"/>
          <w:i w:val="false"/>
          <w:color w:val="000000"/>
          <w:sz w:val="28"/>
        </w:rPr>
        <w:t>
      16905,3 мың теңге жарғылық капиталын үлкейтуге;</w:t>
      </w:r>
    </w:p>
    <w:p>
      <w:pPr>
        <w:spacing w:after="0"/>
        <w:ind w:left="0"/>
        <w:jc w:val="both"/>
      </w:pPr>
      <w:r>
        <w:rPr>
          <w:rFonts w:ascii="Times New Roman"/>
          <w:b w:val="false"/>
          <w:i w:val="false"/>
          <w:color w:val="000000"/>
          <w:sz w:val="28"/>
        </w:rPr>
        <w:t>
      44484,6 мың теңге коммуналдық тұрғын үй қорының тұрғын үйлерін жобалауға және (немесе) салуға, реконструкциялауға;</w:t>
      </w:r>
    </w:p>
    <w:p>
      <w:pPr>
        <w:spacing w:after="0"/>
        <w:ind w:left="0"/>
        <w:jc w:val="both"/>
      </w:pPr>
      <w:r>
        <w:rPr>
          <w:rFonts w:ascii="Times New Roman"/>
          <w:b w:val="false"/>
          <w:i w:val="false"/>
          <w:color w:val="000000"/>
          <w:sz w:val="28"/>
        </w:rPr>
        <w:t>
      36054,9 мың теңге коммуналдық шаруашылықты дамытуға;</w:t>
      </w:r>
    </w:p>
    <w:p>
      <w:pPr>
        <w:spacing w:after="0"/>
        <w:ind w:left="0"/>
        <w:jc w:val="both"/>
      </w:pPr>
      <w:r>
        <w:rPr>
          <w:rFonts w:ascii="Times New Roman"/>
          <w:b w:val="false"/>
          <w:i w:val="false"/>
          <w:color w:val="000000"/>
          <w:sz w:val="28"/>
        </w:rPr>
        <w:t>
      1224,5 мың теңге инженерлік-коммуникациялық инфрақұрылымды жобалауға, дамытуға және (немесе) жайластыруға;</w:t>
      </w:r>
    </w:p>
    <w:p>
      <w:pPr>
        <w:spacing w:after="0"/>
        <w:ind w:left="0"/>
        <w:jc w:val="both"/>
      </w:pPr>
      <w:r>
        <w:rPr>
          <w:rFonts w:ascii="Times New Roman"/>
          <w:b w:val="false"/>
          <w:i w:val="false"/>
          <w:color w:val="000000"/>
          <w:sz w:val="28"/>
        </w:rPr>
        <w:t>
      2) республикалық бюджеттен 39872,0 мың теңге сомасында ағымдағы нысаналы трансферттер, соның ішінде:</w:t>
      </w:r>
    </w:p>
    <w:p>
      <w:pPr>
        <w:spacing w:after="0"/>
        <w:ind w:left="0"/>
        <w:jc w:val="both"/>
      </w:pPr>
      <w:r>
        <w:rPr>
          <w:rFonts w:ascii="Times New Roman"/>
          <w:b w:val="false"/>
          <w:i w:val="false"/>
          <w:color w:val="000000"/>
          <w:sz w:val="28"/>
        </w:rPr>
        <w:t>
      13990,0 мың теңге еңбек нарығын дамытуға, соның ішінде: 5055,0 мың теңге жалақыны ішінара субсидиялауға, 6467,0 мың теңге жастар практикасына және 2468,0 мың теңге көшуге субсидиялар беруге;</w:t>
      </w:r>
    </w:p>
    <w:p>
      <w:pPr>
        <w:spacing w:after="0"/>
        <w:ind w:left="0"/>
        <w:jc w:val="both"/>
      </w:pPr>
      <w:r>
        <w:rPr>
          <w:rFonts w:ascii="Times New Roman"/>
          <w:b w:val="false"/>
          <w:i w:val="false"/>
          <w:color w:val="000000"/>
          <w:sz w:val="28"/>
        </w:rPr>
        <w:t>
      1613,0 мың теңге үкіметтік емес ұйымдарға мемлекеттік әлеуметтік тапсырысты орналастыруға, соның ішінде: 1613,0 мың теңге үйде және жартылай стационар жағдайында қарттар мен мүгедектерге арнаулы әлеуметтік қызметтерді көрсетуге;</w:t>
      </w:r>
    </w:p>
    <w:p>
      <w:pPr>
        <w:spacing w:after="0"/>
        <w:ind w:left="0"/>
        <w:jc w:val="both"/>
      </w:pPr>
      <w:r>
        <w:rPr>
          <w:rFonts w:ascii="Times New Roman"/>
          <w:b w:val="false"/>
          <w:i w:val="false"/>
          <w:color w:val="000000"/>
          <w:sz w:val="28"/>
        </w:rPr>
        <w:t>
      6542,0 мың теңге мүгедектерді міндетті гигиеналық құралдармен қамтамасыз ету нормаларын ұлғайтуға;</w:t>
      </w:r>
    </w:p>
    <w:p>
      <w:pPr>
        <w:spacing w:after="0"/>
        <w:ind w:left="0"/>
        <w:jc w:val="both"/>
      </w:pPr>
      <w:r>
        <w:rPr>
          <w:rFonts w:ascii="Times New Roman"/>
          <w:b w:val="false"/>
          <w:i w:val="false"/>
          <w:color w:val="000000"/>
          <w:sz w:val="28"/>
        </w:rPr>
        <w:t>
      250,0 мың теңге ымдау тілі маманының қызмет көрсетуге;</w:t>
      </w:r>
    </w:p>
    <w:p>
      <w:pPr>
        <w:spacing w:after="0"/>
        <w:ind w:left="0"/>
        <w:jc w:val="both"/>
      </w:pPr>
      <w:r>
        <w:rPr>
          <w:rFonts w:ascii="Times New Roman"/>
          <w:b w:val="false"/>
          <w:i w:val="false"/>
          <w:color w:val="000000"/>
          <w:sz w:val="28"/>
        </w:rPr>
        <w:t>
      2404,0 мың теңге техникалық көмекші (компенсаторлық) құралдар Тізбесін кеңейтуге;</w:t>
      </w:r>
    </w:p>
    <w:p>
      <w:pPr>
        <w:spacing w:after="0"/>
        <w:ind w:left="0"/>
        <w:jc w:val="both"/>
      </w:pPr>
      <w:r>
        <w:rPr>
          <w:rFonts w:ascii="Times New Roman"/>
          <w:b w:val="false"/>
          <w:i w:val="false"/>
          <w:color w:val="000000"/>
          <w:sz w:val="28"/>
        </w:rPr>
        <w:t>
      7843,0 мың теңге "Өрлеу" жобасы бойынша шартты ақшалай көмекті енгізуге;</w:t>
      </w:r>
    </w:p>
    <w:p>
      <w:pPr>
        <w:spacing w:after="0"/>
        <w:ind w:left="0"/>
        <w:jc w:val="both"/>
      </w:pPr>
      <w:r>
        <w:rPr>
          <w:rFonts w:ascii="Times New Roman"/>
          <w:b w:val="false"/>
          <w:i w:val="false"/>
          <w:color w:val="000000"/>
          <w:sz w:val="28"/>
        </w:rPr>
        <w:t>
      1569,0 мың теңге тілдік курстар бойынша тағылымдамадан өткен мұғалімдерге қосымша ақы төлеуге;</w:t>
      </w:r>
    </w:p>
    <w:p>
      <w:pPr>
        <w:spacing w:after="0"/>
        <w:ind w:left="0"/>
        <w:jc w:val="both"/>
      </w:pPr>
      <w:r>
        <w:rPr>
          <w:rFonts w:ascii="Times New Roman"/>
          <w:b w:val="false"/>
          <w:i w:val="false"/>
          <w:color w:val="000000"/>
          <w:sz w:val="28"/>
        </w:rPr>
        <w:t>
      5585,0 мың теңге оқу кезеңінде негізгі қызметкерді алмастырғаны үшін мұғалімдерге қосымша ақы төлеуге;</w:t>
      </w:r>
    </w:p>
    <w:p>
      <w:pPr>
        <w:spacing w:after="0"/>
        <w:ind w:left="0"/>
        <w:jc w:val="both"/>
      </w:pPr>
      <w:r>
        <w:rPr>
          <w:rFonts w:ascii="Times New Roman"/>
          <w:b w:val="false"/>
          <w:i w:val="false"/>
          <w:color w:val="000000"/>
          <w:sz w:val="28"/>
        </w:rPr>
        <w:t>
      76,0 мың теңге мүгедектерге қызмет көрсетуге бағдарланған ұйымдар орналасқан жерлерде жол белгілері мен сілтегіштерін орнатуға;</w:t>
      </w:r>
    </w:p>
    <w:p>
      <w:pPr>
        <w:spacing w:after="0"/>
        <w:ind w:left="0"/>
        <w:jc w:val="both"/>
      </w:pPr>
      <w:r>
        <w:rPr>
          <w:rFonts w:ascii="Times New Roman"/>
          <w:b w:val="false"/>
          <w:i w:val="false"/>
          <w:color w:val="000000"/>
          <w:sz w:val="28"/>
        </w:rPr>
        <w:t>
      3) облыстық бюджеттен 509623,0 мың теңге сомасында ағымдағы нысаналы трансферттер, соның ішінде:</w:t>
      </w:r>
    </w:p>
    <w:p>
      <w:pPr>
        <w:spacing w:after="0"/>
        <w:ind w:left="0"/>
        <w:jc w:val="both"/>
      </w:pPr>
      <w:r>
        <w:rPr>
          <w:rFonts w:ascii="Times New Roman"/>
          <w:b w:val="false"/>
          <w:i w:val="false"/>
          <w:color w:val="000000"/>
          <w:sz w:val="28"/>
        </w:rPr>
        <w:t>
      44697,0 мың теңге білім беру объектілерінің жөндеуіне;</w:t>
      </w:r>
    </w:p>
    <w:p>
      <w:pPr>
        <w:spacing w:after="0"/>
        <w:ind w:left="0"/>
        <w:jc w:val="both"/>
      </w:pPr>
      <w:r>
        <w:rPr>
          <w:rFonts w:ascii="Times New Roman"/>
          <w:b w:val="false"/>
          <w:i w:val="false"/>
          <w:color w:val="000000"/>
          <w:sz w:val="28"/>
        </w:rPr>
        <w:t>
      1593,7 мың теңге жергілікті ұлт өкілдеріне жатпайтын мектеп оқушылары үшін мемлекеттік тілден іс-шаралар өткізуге;</w:t>
      </w:r>
    </w:p>
    <w:p>
      <w:pPr>
        <w:spacing w:after="0"/>
        <w:ind w:left="0"/>
        <w:jc w:val="both"/>
      </w:pPr>
      <w:r>
        <w:rPr>
          <w:rFonts w:ascii="Times New Roman"/>
          <w:b w:val="false"/>
          <w:i w:val="false"/>
          <w:color w:val="000000"/>
          <w:sz w:val="28"/>
        </w:rPr>
        <w:t>
      40000,0 мың теңге автомобиль жолдарын жөндеуге;</w:t>
      </w:r>
    </w:p>
    <w:p>
      <w:pPr>
        <w:spacing w:after="0"/>
        <w:ind w:left="0"/>
        <w:jc w:val="both"/>
      </w:pPr>
      <w:r>
        <w:rPr>
          <w:rFonts w:ascii="Times New Roman"/>
          <w:b w:val="false"/>
          <w:i w:val="false"/>
          <w:color w:val="000000"/>
          <w:sz w:val="28"/>
        </w:rPr>
        <w:t>
      33909,6 мың теңге эпизоотияға қарсы іс-шараларды жүргізуге;</w:t>
      </w:r>
    </w:p>
    <w:p>
      <w:pPr>
        <w:spacing w:after="0"/>
        <w:ind w:left="0"/>
        <w:jc w:val="both"/>
      </w:pPr>
      <w:r>
        <w:rPr>
          <w:rFonts w:ascii="Times New Roman"/>
          <w:b w:val="false"/>
          <w:i w:val="false"/>
          <w:color w:val="000000"/>
          <w:sz w:val="28"/>
        </w:rPr>
        <w:t>
      3782,0 мың теңге бруцеллезбен ауыратын санитариялық союға жіберілетін ауыл шаруашылығы малдарының (ірі қара және ұсақ малдың) құнын өтеуге;</w:t>
      </w:r>
    </w:p>
    <w:p>
      <w:pPr>
        <w:spacing w:after="0"/>
        <w:ind w:left="0"/>
        <w:jc w:val="both"/>
      </w:pPr>
      <w:r>
        <w:rPr>
          <w:rFonts w:ascii="Times New Roman"/>
          <w:b w:val="false"/>
          <w:i w:val="false"/>
          <w:color w:val="000000"/>
          <w:sz w:val="28"/>
        </w:rPr>
        <w:t>
      7560,0 мың теңге мәдениет объектілерінің жөндеуіне;</w:t>
      </w:r>
    </w:p>
    <w:p>
      <w:pPr>
        <w:spacing w:after="0"/>
        <w:ind w:left="0"/>
        <w:jc w:val="both"/>
      </w:pPr>
      <w:r>
        <w:rPr>
          <w:rFonts w:ascii="Times New Roman"/>
          <w:b w:val="false"/>
          <w:i w:val="false"/>
          <w:color w:val="000000"/>
          <w:sz w:val="28"/>
        </w:rPr>
        <w:t>
      21942,7 мың теңге мектептерге арналған оқулықтарды сатып алу және жеткізуге;</w:t>
      </w:r>
    </w:p>
    <w:p>
      <w:pPr>
        <w:spacing w:after="0"/>
        <w:ind w:left="0"/>
        <w:jc w:val="both"/>
      </w:pPr>
      <w:r>
        <w:rPr>
          <w:rFonts w:ascii="Times New Roman"/>
          <w:b w:val="false"/>
          <w:i w:val="false"/>
          <w:color w:val="000000"/>
          <w:sz w:val="28"/>
        </w:rPr>
        <w:t>
      293758,4 мың теңге түрғын үй-коммуналдық шаруашылығын дамытуға;</w:t>
      </w:r>
    </w:p>
    <w:p>
      <w:pPr>
        <w:spacing w:after="0"/>
        <w:ind w:left="0"/>
        <w:jc w:val="both"/>
      </w:pPr>
      <w:r>
        <w:rPr>
          <w:rFonts w:ascii="Times New Roman"/>
          <w:b w:val="false"/>
          <w:i w:val="false"/>
          <w:color w:val="000000"/>
          <w:sz w:val="28"/>
        </w:rPr>
        <w:t>
      24286,0 мың теңге қысқа мерзімдік кәсіби оқытуды іске асыруына;</w:t>
      </w:r>
    </w:p>
    <w:p>
      <w:pPr>
        <w:spacing w:after="0"/>
        <w:ind w:left="0"/>
        <w:jc w:val="both"/>
      </w:pPr>
      <w:r>
        <w:rPr>
          <w:rFonts w:ascii="Times New Roman"/>
          <w:b w:val="false"/>
          <w:i w:val="false"/>
          <w:color w:val="000000"/>
          <w:sz w:val="28"/>
        </w:rPr>
        <w:t>
      1293,6 мың теңге суицидтің алдын алу бойынша семинарларда мектеп педагогтарын оқытуға;</w:t>
      </w:r>
    </w:p>
    <w:p>
      <w:pPr>
        <w:spacing w:after="0"/>
        <w:ind w:left="0"/>
        <w:jc w:val="both"/>
      </w:pPr>
      <w:r>
        <w:rPr>
          <w:rFonts w:ascii="Times New Roman"/>
          <w:b w:val="false"/>
          <w:i w:val="false"/>
          <w:color w:val="000000"/>
          <w:sz w:val="28"/>
        </w:rPr>
        <w:t>
      36800,0 мың теңге сумен жабдықтау және су бұруын жөндеуге.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Бұланды аудандық мәслихатының 08.12.2017 </w:t>
      </w:r>
      <w:r>
        <w:rPr>
          <w:rFonts w:ascii="Times New Roman"/>
          <w:b w:val="false"/>
          <w:i w:val="false"/>
          <w:color w:val="ff0000"/>
          <w:sz w:val="28"/>
        </w:rPr>
        <w:t>№ 6С-16/1</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2017 жылға арналған аудандық бюджеттің түсіміне облыстық бюджеттен 17018,0 мың теңге сомасында бюджеттік кредиттер түсетіні ескерілсін.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Бұланды аудандық мәслихатының 20.10.2017 </w:t>
      </w:r>
      <w:r>
        <w:rPr>
          <w:rFonts w:ascii="Times New Roman"/>
          <w:b w:val="false"/>
          <w:i w:val="false"/>
          <w:color w:val="ff0000"/>
          <w:sz w:val="28"/>
        </w:rPr>
        <w:t>№ 6С-14/1</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2017 жылға арналған аудандық бюджеттен облыстық бюджетке 2923,0 мың теңге бюджеттік кредиттерді өтеу қарастырылғаны ескерілсін.</w:t>
      </w:r>
    </w:p>
    <w:bookmarkEnd w:id="8"/>
    <w:bookmarkStart w:name="z10" w:id="9"/>
    <w:p>
      <w:pPr>
        <w:spacing w:after="0"/>
        <w:ind w:left="0"/>
        <w:jc w:val="both"/>
      </w:pPr>
      <w:r>
        <w:rPr>
          <w:rFonts w:ascii="Times New Roman"/>
          <w:b w:val="false"/>
          <w:i w:val="false"/>
          <w:color w:val="000000"/>
          <w:sz w:val="28"/>
        </w:rPr>
        <w:t>
      9.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қызметтiң осы түрлерiмен қалалық жағдайда айналысатын мамандардың жалақыларымен және тарифтiк ставкаларымен салыстырғанда жиырма бес пайызға жоғары лауазымдық жалақылар мен тарифтiк ставкалар, облыстық мәслихатпен келiсiлген тiзбеге сәйкес белгiленсiн.</w:t>
      </w:r>
    </w:p>
    <w:bookmarkEnd w:id="9"/>
    <w:bookmarkStart w:name="z11" w:id="10"/>
    <w:p>
      <w:pPr>
        <w:spacing w:after="0"/>
        <w:ind w:left="0"/>
        <w:jc w:val="both"/>
      </w:pPr>
      <w:r>
        <w:rPr>
          <w:rFonts w:ascii="Times New Roman"/>
          <w:b w:val="false"/>
          <w:i w:val="false"/>
          <w:color w:val="000000"/>
          <w:sz w:val="28"/>
        </w:rPr>
        <w:t xml:space="preserve">
      10. 2017 жылға арналған аудандық бюджетін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0"/>
    <w:bookmarkStart w:name="z12" w:id="11"/>
    <w:p>
      <w:pPr>
        <w:spacing w:after="0"/>
        <w:ind w:left="0"/>
        <w:jc w:val="both"/>
      </w:pPr>
      <w:r>
        <w:rPr>
          <w:rFonts w:ascii="Times New Roman"/>
          <w:b w:val="false"/>
          <w:i w:val="false"/>
          <w:color w:val="000000"/>
          <w:sz w:val="28"/>
        </w:rPr>
        <w:t xml:space="preserve">
      11. 2017-2019 жылдарға қаладағы, аудан, аудандық маңызы бар қаланың, кент, ауылдық округтің аудандық бюджеттік бағдарламаларының тізбесі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бекітілсін.</w:t>
      </w:r>
    </w:p>
    <w:bookmarkEnd w:id="11"/>
    <w:bookmarkStart w:name="z13" w:id="12"/>
    <w:p>
      <w:pPr>
        <w:spacing w:after="0"/>
        <w:ind w:left="0"/>
        <w:jc w:val="both"/>
      </w:pPr>
      <w:r>
        <w:rPr>
          <w:rFonts w:ascii="Times New Roman"/>
          <w:b w:val="false"/>
          <w:i w:val="false"/>
          <w:color w:val="000000"/>
          <w:sz w:val="28"/>
        </w:rPr>
        <w:t>
      12. Осы шешiм Ақмола облысының Әдiлет департаментiнде мемлекеттiк тiркелген күнінен бастап күшiне енедi және 2017 жылғы 1 қаңтардан бастап қолданысқа енгiзiледi.</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Кезекті 8-сессияның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Ж.Жақыпов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О.Смағұлов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23 желтоқсан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6С-8/1 шешіміне</w:t>
            </w:r>
            <w:r>
              <w:br/>
            </w:r>
            <w:r>
              <w:rPr>
                <w:rFonts w:ascii="Times New Roman"/>
                <w:b w:val="false"/>
                <w:i w:val="false"/>
                <w:color w:val="000000"/>
                <w:sz w:val="20"/>
              </w:rPr>
              <w:t>1 қосымша</w:t>
            </w:r>
          </w:p>
        </w:tc>
      </w:tr>
    </w:tbl>
    <w:bookmarkStart w:name="z15" w:id="13"/>
    <w:p>
      <w:pPr>
        <w:spacing w:after="0"/>
        <w:ind w:left="0"/>
        <w:jc w:val="left"/>
      </w:pPr>
      <w:r>
        <w:rPr>
          <w:rFonts w:ascii="Times New Roman"/>
          <w:b/>
          <w:i w:val="false"/>
          <w:color w:val="000000"/>
        </w:rPr>
        <w:t xml:space="preserve"> 2017 жылға арналған аудандық бюджет</w:t>
      </w:r>
    </w:p>
    <w:bookmarkEnd w:id="13"/>
    <w:p>
      <w:pPr>
        <w:spacing w:after="0"/>
        <w:ind w:left="0"/>
        <w:jc w:val="both"/>
      </w:pPr>
      <w:r>
        <w:rPr>
          <w:rFonts w:ascii="Times New Roman"/>
          <w:b w:val="false"/>
          <w:i w:val="false"/>
          <w:color w:val="ff0000"/>
          <w:sz w:val="28"/>
        </w:rPr>
        <w:t xml:space="preserve">
      Ескерту. 1-қосымша жаңа редакцияда - Ақмола облысы Бұланды аудандық мәслихатының 08.12.2017 </w:t>
      </w:r>
      <w:r>
        <w:rPr>
          <w:rFonts w:ascii="Times New Roman"/>
          <w:b w:val="false"/>
          <w:i w:val="false"/>
          <w:color w:val="ff0000"/>
          <w:sz w:val="28"/>
        </w:rPr>
        <w:t>№ 6С-16/1</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4092313,6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713529,0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287423,0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222982,0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22362,9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3337579,2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3337579,2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3337579,2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6221"/>
        <w:gridCol w:w="2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4163413,8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323691,1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97688,3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95775,3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159281,0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27161,8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2732924,4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2625215,5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1979179,1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51342,7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калалалық ауқымдағы мектеп олимпиадаларың және мектептен тыс іс-шараларды өткізү</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 ұйымдарын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112485,0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275757,0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107708,9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107708,9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186327,0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16752,5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16752,5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163480,5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санаттарына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тәрбиеленіп оқытылатын мүгедек балаларды материалдық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қызметін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468784,1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95298,7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50712,1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38454,9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359558,4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320758,4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180597,2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143062,2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Арқылы мемлекеттік ақпараттық саясат жүргізу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 құрама командаларының мүшелерiн дайындау және олардың облыстық спорт жарыстарына қатысуы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көрсету жөніндегі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33909,6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46727,6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46727,6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28996,7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14996,7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14996,7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97146,7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97146,7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37439,2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47928,1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асыруға берілетін бюджеттік кредиттер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16905,3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16905,3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16905,3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16905,3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16905,3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(профицитті пайдалану)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88083,6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6С-8/1 шешіміне</w:t>
            </w:r>
            <w:r>
              <w:br/>
            </w:r>
            <w:r>
              <w:rPr>
                <w:rFonts w:ascii="Times New Roman"/>
                <w:b w:val="false"/>
                <w:i w:val="false"/>
                <w:color w:val="000000"/>
                <w:sz w:val="20"/>
              </w:rPr>
              <w:t>2 қосымша</w:t>
            </w:r>
          </w:p>
        </w:tc>
      </w:tr>
    </w:tbl>
    <w:bookmarkStart w:name="z17" w:id="14"/>
    <w:p>
      <w:pPr>
        <w:spacing w:after="0"/>
        <w:ind w:left="0"/>
        <w:jc w:val="left"/>
      </w:pPr>
      <w:r>
        <w:rPr>
          <w:rFonts w:ascii="Times New Roman"/>
          <w:b/>
          <w:i w:val="false"/>
          <w:color w:val="000000"/>
        </w:rPr>
        <w:t xml:space="preserve"> 2018 жылға арналған аудандық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3522081,0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728213,0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2747336,0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2747336,0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2747336,0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5251"/>
        <w:gridCol w:w="33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3522081,0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303512,0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153128,0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153128,0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автомобиль жолдары және тұрғын үй инспекциясы бөлімі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2657726,0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2657726,0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2047211,0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 ұйымдарын қамтамасыз ету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286426,0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санаттарына әлеуметтік көмек</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тәрбиеленіп оқытылатын мүгедек балаларды материалдық қамтамасыз ету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қызметін көрсету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орталықтарының қызметін қамтамасыз ету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174664,0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Арқылы мемлекеттік ақпараттық саясат жүргізу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 құрама командаларының мүшелерiн дайындау және олардың облыстық спорт жарыстарына қатысуы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көрсету жөніндегі шараларды іске асыру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өңірлерді экономикалық дамытуға жәрдемдесу бойынша шараларды іске асыру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операциялар бойынша сальдо</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6С-8/1 шешіміне</w:t>
            </w:r>
            <w:r>
              <w:br/>
            </w:r>
            <w:r>
              <w:rPr>
                <w:rFonts w:ascii="Times New Roman"/>
                <w:b w:val="false"/>
                <w:i w:val="false"/>
                <w:color w:val="000000"/>
                <w:sz w:val="20"/>
              </w:rPr>
              <w:t>3 қосымша</w:t>
            </w:r>
          </w:p>
        </w:tc>
      </w:tr>
    </w:tbl>
    <w:bookmarkStart w:name="z19" w:id="15"/>
    <w:p>
      <w:pPr>
        <w:spacing w:after="0"/>
        <w:ind w:left="0"/>
        <w:jc w:val="left"/>
      </w:pPr>
      <w:r>
        <w:rPr>
          <w:rFonts w:ascii="Times New Roman"/>
          <w:b/>
          <w:i w:val="false"/>
          <w:color w:val="000000"/>
        </w:rPr>
        <w:t xml:space="preserve"> 2019 жылға арналған аудандық бюджет</w:t>
      </w:r>
    </w:p>
    <w:bookmarkEnd w:id="15"/>
    <w:p>
      <w:pPr>
        <w:spacing w:after="0"/>
        <w:ind w:left="0"/>
        <w:jc w:val="both"/>
      </w:pPr>
      <w:r>
        <w:rPr>
          <w:rFonts w:ascii="Times New Roman"/>
          <w:b w:val="false"/>
          <w:i w:val="false"/>
          <w:color w:val="ff0000"/>
          <w:sz w:val="28"/>
        </w:rPr>
        <w:t xml:space="preserve">
      Ескерту. 3-қосымша жаңа редакцияда - Ақмола облысы Бұланды аудандық мәслихатының 10.04.2017 </w:t>
      </w:r>
      <w:r>
        <w:rPr>
          <w:rFonts w:ascii="Times New Roman"/>
          <w:b w:val="false"/>
          <w:i w:val="false"/>
          <w:color w:val="ff0000"/>
          <w:sz w:val="28"/>
        </w:rPr>
        <w:t>№ 6С-10/1</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55"/>
        <w:gridCol w:w="5"/>
        <w:gridCol w:w="1360"/>
        <w:gridCol w:w="5251"/>
        <w:gridCol w:w="33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3689731,0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852115,0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302476,0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302476,0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369136,0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271656,0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2795576,0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2795576,0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2795576,0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3697408,0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305164,0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автомобиль жолдары және тұрғын үй инспекциясы бөлімі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2798103,0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2798103,0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2193825,0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 ұйымдарын қамтамасыз ету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286426,0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133457,0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санаттарына әлеуметтік көмек</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тәрбиеленіп оқытылатын мүгедек балаларды материалдық қамтамасыз ету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қызметін көрсету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орталықтарының қызметін қамтамасыз ету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139672,0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Арқылы мемлекеттік ақпараттық саясат жүргізу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 құрама командаларының мүшелерiн дайындау және олардың облыстық спорт жарыстарына қатысуы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көрсету жөніндегі шараларды іске асыру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140370,0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140370,0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140370,0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6С-8/1 шешіміне</w:t>
            </w:r>
            <w:r>
              <w:br/>
            </w:r>
            <w:r>
              <w:rPr>
                <w:rFonts w:ascii="Times New Roman"/>
                <w:b w:val="false"/>
                <w:i w:val="false"/>
                <w:color w:val="000000"/>
                <w:sz w:val="20"/>
              </w:rPr>
              <w:t>4 қосымша</w:t>
            </w:r>
          </w:p>
        </w:tc>
      </w:tr>
    </w:tbl>
    <w:bookmarkStart w:name="z21" w:id="16"/>
    <w:p>
      <w:pPr>
        <w:spacing w:after="0"/>
        <w:ind w:left="0"/>
        <w:jc w:val="left"/>
      </w:pPr>
      <w:r>
        <w:rPr>
          <w:rFonts w:ascii="Times New Roman"/>
          <w:b/>
          <w:i w:val="false"/>
          <w:color w:val="000000"/>
        </w:rPr>
        <w:t xml:space="preserve"> 2017 жылға арналған аудандық бюджетті атқару процесінде секвестрлеуге жатпайтын аудандық бюджеттік бағдарламалардың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6С-8/1 шешіміне</w:t>
            </w:r>
            <w:r>
              <w:br/>
            </w:r>
            <w:r>
              <w:rPr>
                <w:rFonts w:ascii="Times New Roman"/>
                <w:b w:val="false"/>
                <w:i w:val="false"/>
                <w:color w:val="000000"/>
                <w:sz w:val="20"/>
              </w:rPr>
              <w:t>5 қосымша</w:t>
            </w:r>
          </w:p>
        </w:tc>
      </w:tr>
    </w:tbl>
    <w:bookmarkStart w:name="z23" w:id="17"/>
    <w:p>
      <w:pPr>
        <w:spacing w:after="0"/>
        <w:ind w:left="0"/>
        <w:jc w:val="left"/>
      </w:pPr>
      <w:r>
        <w:rPr>
          <w:rFonts w:ascii="Times New Roman"/>
          <w:b/>
          <w:i w:val="false"/>
          <w:color w:val="000000"/>
        </w:rPr>
        <w:t xml:space="preserve"> 2017 жылға арналған әрбір қаладағы аудан, аудандық маңызы бар қаланың, кент, ауыл, ауылдық округтің бюджеттік бағдарламаларының тізбесі</w:t>
      </w:r>
    </w:p>
    <w:bookmarkEnd w:id="17"/>
    <w:p>
      <w:pPr>
        <w:spacing w:after="0"/>
        <w:ind w:left="0"/>
        <w:jc w:val="both"/>
      </w:pPr>
      <w:r>
        <w:rPr>
          <w:rFonts w:ascii="Times New Roman"/>
          <w:b w:val="false"/>
          <w:i w:val="false"/>
          <w:color w:val="ff0000"/>
          <w:sz w:val="28"/>
        </w:rPr>
        <w:t xml:space="preserve">
      Ескерту. 5-қосымша жаңа редакцияда - Ақмола облысы Бұланды аудандық мәслихатының 10.11.2017 </w:t>
      </w:r>
      <w:r>
        <w:rPr>
          <w:rFonts w:ascii="Times New Roman"/>
          <w:b w:val="false"/>
          <w:i w:val="false"/>
          <w:color w:val="ff0000"/>
          <w:sz w:val="28"/>
        </w:rPr>
        <w:t>№ 6С-15/1</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532"/>
        <w:gridCol w:w="1532"/>
        <w:gridCol w:w="4762"/>
        <w:gridCol w:w="33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159281,0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159281,0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16752,5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16752,5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14996,7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14996,7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14996,7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204957,2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842"/>
        <w:gridCol w:w="975"/>
        <w:gridCol w:w="975"/>
        <w:gridCol w:w="975"/>
        <w:gridCol w:w="975"/>
        <w:gridCol w:w="975"/>
        <w:gridCol w:w="975"/>
        <w:gridCol w:w="975"/>
        <w:gridCol w:w="975"/>
        <w:gridCol w:w="975"/>
        <w:gridCol w:w="975"/>
        <w:gridCol w:w="975"/>
        <w:gridCol w:w="842"/>
        <w:gridCol w:w="975"/>
        <w:gridCol w:w="975"/>
        <w:gridCol w:w="975"/>
        <w:gridCol w:w="975"/>
        <w:gridCol w:w="975"/>
        <w:gridCol w:w="975"/>
        <w:gridCol w:w="975"/>
        <w:gridCol w:w="975"/>
        <w:gridCol w:w="975"/>
        <w:gridCol w:w="97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әкімінің аппараты</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Вознесенка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Даниловка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Ерголка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Капитоновка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Карамышевка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Новобратск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әкімінің аппараты</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Вознесенка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Даниловка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Ерголка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Капитоновка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Карамышевка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Новобратск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14996,7</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14996,7</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14996,7</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25482,7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6С-8/1 шешіміне</w:t>
            </w:r>
            <w:r>
              <w:br/>
            </w:r>
            <w:r>
              <w:rPr>
                <w:rFonts w:ascii="Times New Roman"/>
                <w:b w:val="false"/>
                <w:i w:val="false"/>
                <w:color w:val="000000"/>
                <w:sz w:val="20"/>
              </w:rPr>
              <w:t>6 қосымша</w:t>
            </w:r>
          </w:p>
        </w:tc>
      </w:tr>
    </w:tbl>
    <w:bookmarkStart w:name="z25" w:id="18"/>
    <w:p>
      <w:pPr>
        <w:spacing w:after="0"/>
        <w:ind w:left="0"/>
        <w:jc w:val="left"/>
      </w:pPr>
      <w:r>
        <w:rPr>
          <w:rFonts w:ascii="Times New Roman"/>
          <w:b/>
          <w:i w:val="false"/>
          <w:color w:val="000000"/>
        </w:rPr>
        <w:t xml:space="preserve"> 2018 жылға арналған әрбір қаладағы аудан, аудандық маңызы бар қаланың, кент, ауыл, ауылдық округтің бюджеттік бағдарламаларының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532"/>
        <w:gridCol w:w="1532"/>
        <w:gridCol w:w="4762"/>
        <w:gridCol w:w="33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153128,0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153128,0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153128,0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025"/>
        <w:gridCol w:w="1187"/>
        <w:gridCol w:w="1187"/>
        <w:gridCol w:w="1187"/>
        <w:gridCol w:w="1187"/>
        <w:gridCol w:w="1026"/>
        <w:gridCol w:w="862"/>
        <w:gridCol w:w="863"/>
        <w:gridCol w:w="863"/>
        <w:gridCol w:w="863"/>
        <w:gridCol w:w="86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әкімінің аппараты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селолық округі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Вознесенка селолық округі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Даниловка селолық округі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Ерголка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11897,0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11729,0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11897,0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11729,0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11897,0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11729,0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әкімінің аппараты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селолық округі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Вознесенка селолық округі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Даниловка селолық округі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Ерголка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187"/>
        <w:gridCol w:w="1187"/>
        <w:gridCol w:w="1187"/>
        <w:gridCol w:w="1187"/>
        <w:gridCol w:w="1188"/>
        <w:gridCol w:w="862"/>
        <w:gridCol w:w="863"/>
        <w:gridCol w:w="863"/>
        <w:gridCol w:w="863"/>
        <w:gridCol w:w="863"/>
        <w:gridCol w:w="86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 селолық округі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Капитоновка селолық округі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Карамышевка селолық округі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ауылдық округі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селолық округі</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Новобратск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10632,0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10762,0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10632,0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10762,0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10632,0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10762,0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 селолық округі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Капитоновка селолық округі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Карамышевка селолық округі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ауылдық округі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селолық округі</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Новобратск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30187,0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6С-8/1 шешіміне</w:t>
            </w:r>
            <w:r>
              <w:br/>
            </w:r>
            <w:r>
              <w:rPr>
                <w:rFonts w:ascii="Times New Roman"/>
                <w:b w:val="false"/>
                <w:i w:val="false"/>
                <w:color w:val="000000"/>
                <w:sz w:val="20"/>
              </w:rPr>
              <w:t>7 қосымша</w:t>
            </w:r>
          </w:p>
        </w:tc>
      </w:tr>
    </w:tbl>
    <w:bookmarkStart w:name="z27" w:id="19"/>
    <w:p>
      <w:pPr>
        <w:spacing w:after="0"/>
        <w:ind w:left="0"/>
        <w:jc w:val="left"/>
      </w:pPr>
      <w:r>
        <w:rPr>
          <w:rFonts w:ascii="Times New Roman"/>
          <w:b/>
          <w:i w:val="false"/>
          <w:color w:val="000000"/>
        </w:rPr>
        <w:t xml:space="preserve"> 2019 жылға арналған әрбір қаладағы аудан, аудандық маңызы бар қаланың, кент, ауыл, ауылдық округтің бюджеттік бағдарламаларының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532"/>
        <w:gridCol w:w="1532"/>
        <w:gridCol w:w="4762"/>
        <w:gridCol w:w="33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025"/>
        <w:gridCol w:w="1187"/>
        <w:gridCol w:w="1187"/>
        <w:gridCol w:w="1187"/>
        <w:gridCol w:w="1187"/>
        <w:gridCol w:w="1026"/>
        <w:gridCol w:w="862"/>
        <w:gridCol w:w="863"/>
        <w:gridCol w:w="863"/>
        <w:gridCol w:w="863"/>
        <w:gridCol w:w="86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әкімінің аппараты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селолық округі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Вознесенка селолық округі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Даниловка селолық округі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Ерголка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9779,0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11802,0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9779,0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11802,0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9779,0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11802,0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әкімінің аппараты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селолық округі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Вознесенка селолық округі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Даниловка селолық округі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Ерголка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187"/>
        <w:gridCol w:w="1187"/>
        <w:gridCol w:w="1187"/>
        <w:gridCol w:w="1187"/>
        <w:gridCol w:w="1188"/>
        <w:gridCol w:w="862"/>
        <w:gridCol w:w="863"/>
        <w:gridCol w:w="863"/>
        <w:gridCol w:w="863"/>
        <w:gridCol w:w="863"/>
        <w:gridCol w:w="86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 селолық округі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Капитоновка селолық округі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Карамышевка селолық округі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ауылдық округі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селолық округі</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Новобратск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11616,0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12548,0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11616,0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12548,0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11616,0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12548,0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 селолық округі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Капитоновка селолық округі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Карамышевка селолық округі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ауылдық округі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селолық округі</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Новобратск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12176,0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29487,0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13616,0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