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5625" w14:textId="4b95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ауданында жиналыстар, митингiлер, шерулер, пикеттер және демонстрациялар өткiзу тәртiбiн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2016 жылғы 18 мамырдағы № 6С 4-8 шешімі. Ақмола облысының Әділет департаментінде 2016 жылғы 20 маусымда № 5424 болып тіркелді. Күші жойылды - Ақмола облысы Егіндікөл аудандық мәслихатының 2020 жылғы 26 тамыздағы № 6С49-4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Егіндікөл аудандық мәслихатының 26.08.2020 </w:t>
      </w:r>
      <w:r>
        <w:rPr>
          <w:rFonts w:ascii="Times New Roman"/>
          <w:b w:val="false"/>
          <w:i w:val="false"/>
          <w:color w:val="000000"/>
          <w:sz w:val="28"/>
        </w:rPr>
        <w:t>№ 6С49-4</w:t>
      </w:r>
      <w:r>
        <w:rPr>
          <w:rFonts w:ascii="Times New Roman"/>
          <w:b w:val="false"/>
          <w:i w:val="false"/>
          <w:color w:val="ff0000"/>
          <w:sz w:val="28"/>
        </w:rPr>
        <w:t xml:space="preserve"> (ресми жарияланған күнінен бастап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Егіндікөл аудандық мәслихаты </w:t>
      </w:r>
      <w:r>
        <w:rPr>
          <w:rFonts w:ascii="Times New Roman"/>
          <w:b/>
          <w:i w:val="false"/>
          <w:color w:val="000000"/>
          <w:sz w:val="28"/>
        </w:rPr>
        <w:t>ШЕШІМ ЕТТІ: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Егіндікөл ауданында жиналыстар, митингiлер, шерулер, пикеттер және демонстрациялар өткiзу тәртiбi </w:t>
      </w:r>
      <w:r>
        <w:rPr>
          <w:rFonts w:ascii="Times New Roman"/>
          <w:b w:val="false"/>
          <w:i w:val="false"/>
          <w:color w:val="000000"/>
          <w:sz w:val="28"/>
        </w:rPr>
        <w:t>қосымшаға</w:t>
      </w:r>
      <w:r>
        <w:rPr>
          <w:rFonts w:ascii="Times New Roman"/>
          <w:b w:val="false"/>
          <w:i w:val="false"/>
          <w:color w:val="000000"/>
          <w:sz w:val="28"/>
        </w:rPr>
        <w:t xml:space="preserve"> сәйкес қосымша реттелсін.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Егіндікөл аудандық мәслихатының келесі шешімдерінің күші жойылды деп танылсын: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"Егіндікөл ауданында бейбіт</w:t>
      </w:r>
      <w:r>
        <w:rPr>
          <w:rFonts w:ascii="Times New Roman"/>
          <w:b w:val="false"/>
          <w:i w:val="false"/>
          <w:color w:val="000000"/>
          <w:sz w:val="28"/>
        </w:rPr>
        <w:t xml:space="preserve"> жиналыстар, митингілер, шерулер, пикеттер мен демонстрациялар өткізу тәртібін қосымша реттеу туралы" 2011 жылғы 2 наурыздағы № 4С31-4 (Нормативтік құқықтық актілерді мемлекеттік тіркеу тізілімінде № 1-8-110 болып тіркелген, 2011 жылғы 1 сәуірде "Егіндікөл" аудандық газетінде жарияланған);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"Егіндікөл аудандық мәслихатының</w:t>
      </w:r>
      <w:r>
        <w:rPr>
          <w:rFonts w:ascii="Times New Roman"/>
          <w:b w:val="false"/>
          <w:i w:val="false"/>
          <w:color w:val="000000"/>
          <w:sz w:val="28"/>
        </w:rPr>
        <w:t xml:space="preserve"> 2011 жылғы 2 наурыздағы № 4С31-4 "Егіндікөл ауданында бейбіт жиналыстар, митингілер, шерулер, пикеттер мен демонстрациялар өткізу тәртібін қосымша реттеу туралы" шешіміне өзгерістер енгізу туралы" 2015 жылғы 4 қыркүйектегі № 5С36-5 (Нормативтік құқықтық актілерді мемлекеттік тіркеу тізілімінде № 5006 болып тіркелген, 2015 жылғы 19 қазанда "Егіндікөл" аудандық газетінде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М.Серикбаев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Н.Төлепов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жылғы 18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 2016 жылғы 18</w:t>
            </w:r>
            <w:r>
              <w:br/>
            </w:r>
            <w:r>
              <w:rPr>
                <w:rFonts w:ascii="Times New Roman"/>
                <w:b w:val="false"/>
                <w:i w:val="false"/>
                <w:color w:val="000000"/>
                <w:sz w:val="20"/>
              </w:rPr>
              <w:t>мамырдағы № 6С4-8 шешіміне</w:t>
            </w:r>
            <w:r>
              <w:br/>
            </w:r>
            <w:r>
              <w:rPr>
                <w:rFonts w:ascii="Times New Roman"/>
                <w:b w:val="false"/>
                <w:i w:val="false"/>
                <w:color w:val="000000"/>
                <w:sz w:val="20"/>
              </w:rPr>
              <w:t>қосымша</w:t>
            </w:r>
          </w:p>
        </w:tc>
      </w:tr>
    </w:tbl>
    <w:bookmarkStart w:name="z8" w:id="1"/>
    <w:p>
      <w:pPr>
        <w:spacing w:after="0"/>
        <w:ind w:left="0"/>
        <w:jc w:val="left"/>
      </w:pPr>
      <w:r>
        <w:rPr>
          <w:rFonts w:ascii="Times New Roman"/>
          <w:b/>
          <w:i w:val="false"/>
          <w:color w:val="000000"/>
        </w:rPr>
        <w:t xml:space="preserve"> Егіндікөл ауданында жиналыстар, митингiлер, шерулер, пикеттер және демонстрациялар өткiзудің қосымша тәртiбi</w:t>
      </w:r>
    </w:p>
    <w:bookmarkEnd w:id="1"/>
    <w:p>
      <w:pPr>
        <w:spacing w:after="0"/>
        <w:ind w:left="0"/>
        <w:jc w:val="both"/>
      </w:pPr>
      <w:bookmarkStart w:name="z9" w:id="2"/>
      <w:r>
        <w:rPr>
          <w:rFonts w:ascii="Times New Roman"/>
          <w:b w:val="false"/>
          <w:i w:val="false"/>
          <w:color w:val="000000"/>
          <w:sz w:val="28"/>
        </w:rPr>
        <w:t>
      1. Жиналыстар мен митингілер өткізу орындары белгіленсін:</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Егіндікөл ауылы, Победа көшесі, орталық алаң;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Егіндікөл ауылы, Победа көшесі, "Қайғылы Ана" ескерткіші саябағының аумағы.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Шерулер мен демонстрациялар өткізу маршруты белгіленсін: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Егіндікөл ауылы, Жамбыл көшесі бойымен орталық алаңға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Егіндікөл ауылы, орталық алаңнан Победа көшесі бойымен, "Қайғылы Ана" ескерткіші саябағының аумағына дейін.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Ақмола облысы Егіндікөл аудандық мәслихатының 16.09.2016 </w:t>
      </w:r>
      <w:r>
        <w:rPr>
          <w:rFonts w:ascii="Times New Roman"/>
          <w:b w:val="false"/>
          <w:i w:val="false"/>
          <w:color w:val="000000"/>
          <w:sz w:val="28"/>
        </w:rPr>
        <w:t>№ 6C7-4</w:t>
      </w:r>
      <w:r>
        <w:rPr>
          <w:rFonts w:ascii="Times New Roman"/>
          <w:b w:val="false"/>
          <w:i w:val="false"/>
          <w:color w:val="ff0000"/>
          <w:sz w:val="28"/>
        </w:rPr>
        <w:t xml:space="preserve"> (ресми жарияланған күннен бастап қолданысқа енгізіледі) шешімімен.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Іс-шара уәкілдері (ұйымдастырушылары) мен қатысушыларына алкогольдік және есірткілік масаң күйінде қатысуға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Қоғамдық тәртіп пен пикет қатысушыларының қауіпсіздігін қамтамасыз ету мақсатында: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түрлі жеке дара пикеттерге қатысушылар бір-бірінен 50 метрден кем емес қашықтықта орналасуы немесе бір-біріне айқын көрінбей тұруы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бір күнде және бір уақытта бір объектіде үштен аспайтын жеке дара пикетті өткізуге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Пикет өткізу кезінде: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пикет өткізілетін объектінің алдында тұруға, отыруға;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көрнекі үгіт құралдарын пайдалануға;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пикеттің тақырыбы бойынша қысқа ұрандар, слогандар айғайлап айтуға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пикеттер және демонстрациялар өткізуге рұқсат беруден Егіндікөл ауданының әкімдігі бас тартқан жағдайда немесе оны тыйым салу туралы шешім шығарылса, уәкілдер (ұйымдастырушылар) барлық дайындық шараларын тоқтатуға және бұл туралы ықтимал қатысушыларды тиісті хабардар ету бойынша тез арада шаралар қолданады.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