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e529" w14:textId="abbe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2017-2019 жылдарға арналған бюджеті туралы</w:t>
      </w:r>
    </w:p>
    <w:p>
      <w:pPr>
        <w:spacing w:after="0"/>
        <w:ind w:left="0"/>
        <w:jc w:val="both"/>
      </w:pPr>
      <w:r>
        <w:rPr>
          <w:rFonts w:ascii="Times New Roman"/>
          <w:b w:val="false"/>
          <w:i w:val="false"/>
          <w:color w:val="000000"/>
          <w:sz w:val="28"/>
        </w:rPr>
        <w:t>Ақмола облысы Егіндікөл аудандық мәслихатының 2016 жылғы 24 желтоқсандағы № 6С 10-2 шешімі. Ақмола облысының Әділет департаментінде 2017 жылғы 9 қаңтарда № 5677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1269552,9 мың теңге, оның ішінде:</w:t>
      </w:r>
    </w:p>
    <w:p>
      <w:pPr>
        <w:spacing w:after="0"/>
        <w:ind w:left="0"/>
        <w:jc w:val="both"/>
      </w:pPr>
      <w:r>
        <w:rPr>
          <w:rFonts w:ascii="Times New Roman"/>
          <w:b w:val="false"/>
          <w:i w:val="false"/>
          <w:color w:val="000000"/>
          <w:sz w:val="28"/>
        </w:rPr>
        <w:t>
      салықтық түсімдер – 192416,0 мың теңге;</w:t>
      </w:r>
    </w:p>
    <w:p>
      <w:pPr>
        <w:spacing w:after="0"/>
        <w:ind w:left="0"/>
        <w:jc w:val="both"/>
      </w:pPr>
      <w:r>
        <w:rPr>
          <w:rFonts w:ascii="Times New Roman"/>
          <w:b w:val="false"/>
          <w:i w:val="false"/>
          <w:color w:val="000000"/>
          <w:sz w:val="28"/>
        </w:rPr>
        <w:t>
      салықтық емес түсімдер – 2224,2 мың теңге;</w:t>
      </w:r>
    </w:p>
    <w:p>
      <w:pPr>
        <w:spacing w:after="0"/>
        <w:ind w:left="0"/>
        <w:jc w:val="both"/>
      </w:pPr>
      <w:r>
        <w:rPr>
          <w:rFonts w:ascii="Times New Roman"/>
          <w:b w:val="false"/>
          <w:i w:val="false"/>
          <w:color w:val="000000"/>
          <w:sz w:val="28"/>
        </w:rPr>
        <w:t>
      негізгі капиталды сатудан түсетін түсімдер – 5795,0 мың теңге;</w:t>
      </w:r>
    </w:p>
    <w:p>
      <w:pPr>
        <w:spacing w:after="0"/>
        <w:ind w:left="0"/>
        <w:jc w:val="both"/>
      </w:pPr>
      <w:r>
        <w:rPr>
          <w:rFonts w:ascii="Times New Roman"/>
          <w:b w:val="false"/>
          <w:i w:val="false"/>
          <w:color w:val="000000"/>
          <w:sz w:val="28"/>
        </w:rPr>
        <w:t>
      трансферттер түсімі – 1069117,7 мың теңге;</w:t>
      </w:r>
    </w:p>
    <w:p>
      <w:pPr>
        <w:spacing w:after="0"/>
        <w:ind w:left="0"/>
        <w:jc w:val="both"/>
      </w:pPr>
      <w:r>
        <w:rPr>
          <w:rFonts w:ascii="Times New Roman"/>
          <w:b w:val="false"/>
          <w:i w:val="false"/>
          <w:color w:val="000000"/>
          <w:sz w:val="28"/>
        </w:rPr>
        <w:t>
      2) шығындар – 1284134,5 мың теңге;</w:t>
      </w:r>
    </w:p>
    <w:p>
      <w:pPr>
        <w:spacing w:after="0"/>
        <w:ind w:left="0"/>
        <w:jc w:val="both"/>
      </w:pPr>
      <w:r>
        <w:rPr>
          <w:rFonts w:ascii="Times New Roman"/>
          <w:b w:val="false"/>
          <w:i w:val="false"/>
          <w:color w:val="000000"/>
          <w:sz w:val="28"/>
        </w:rPr>
        <w:t>
      3) таза бюджеттік кредиттеу – 12977,6 мың теңге, оның ішінде:</w:t>
      </w:r>
    </w:p>
    <w:p>
      <w:pPr>
        <w:spacing w:after="0"/>
        <w:ind w:left="0"/>
        <w:jc w:val="both"/>
      </w:pPr>
      <w:r>
        <w:rPr>
          <w:rFonts w:ascii="Times New Roman"/>
          <w:b w:val="false"/>
          <w:i w:val="false"/>
          <w:color w:val="000000"/>
          <w:sz w:val="28"/>
        </w:rPr>
        <w:t>
      бюджеттік кредиттер – 17380,6 мың теңге;</w:t>
      </w:r>
    </w:p>
    <w:p>
      <w:pPr>
        <w:spacing w:after="0"/>
        <w:ind w:left="0"/>
        <w:jc w:val="both"/>
      </w:pPr>
      <w:r>
        <w:rPr>
          <w:rFonts w:ascii="Times New Roman"/>
          <w:b w:val="false"/>
          <w:i w:val="false"/>
          <w:color w:val="000000"/>
          <w:sz w:val="28"/>
        </w:rPr>
        <w:t>
      бюджеттік кредиттерді өтеу – 4403,0 мың теңге;</w:t>
      </w:r>
    </w:p>
    <w:p>
      <w:pPr>
        <w:spacing w:after="0"/>
        <w:ind w:left="0"/>
        <w:jc w:val="both"/>
      </w:pPr>
      <w:r>
        <w:rPr>
          <w:rFonts w:ascii="Times New Roman"/>
          <w:b w:val="false"/>
          <w:i w:val="false"/>
          <w:color w:val="000000"/>
          <w:sz w:val="28"/>
        </w:rPr>
        <w:t>
      4) қаржы активтерімен операциялар бойынша сальдо – 37667,8 мың теңге, оның ішінде:</w:t>
      </w:r>
    </w:p>
    <w:p>
      <w:pPr>
        <w:spacing w:after="0"/>
        <w:ind w:left="0"/>
        <w:jc w:val="both"/>
      </w:pPr>
      <w:r>
        <w:rPr>
          <w:rFonts w:ascii="Times New Roman"/>
          <w:b w:val="false"/>
          <w:i w:val="false"/>
          <w:color w:val="000000"/>
          <w:sz w:val="28"/>
        </w:rPr>
        <w:t>
      қаржы активтерін сатып алу – 39300,8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1633,0 мың теңге;</w:t>
      </w:r>
    </w:p>
    <w:p>
      <w:pPr>
        <w:spacing w:after="0"/>
        <w:ind w:left="0"/>
        <w:jc w:val="both"/>
      </w:pPr>
      <w:r>
        <w:rPr>
          <w:rFonts w:ascii="Times New Roman"/>
          <w:b w:val="false"/>
          <w:i w:val="false"/>
          <w:color w:val="000000"/>
          <w:sz w:val="28"/>
        </w:rPr>
        <w:t>
      5) бюджет тапшылығы (профициті) – -65227,0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65227,0 мың теңге:</w:t>
      </w:r>
    </w:p>
    <w:p>
      <w:pPr>
        <w:spacing w:after="0"/>
        <w:ind w:left="0"/>
        <w:jc w:val="both"/>
      </w:pPr>
      <w:r>
        <w:rPr>
          <w:rFonts w:ascii="Times New Roman"/>
          <w:b w:val="false"/>
          <w:i w:val="false"/>
          <w:color w:val="000000"/>
          <w:sz w:val="28"/>
        </w:rPr>
        <w:t>
      қарыздар түсімі – 17018,0 мың теңге;</w:t>
      </w:r>
    </w:p>
    <w:p>
      <w:pPr>
        <w:spacing w:after="0"/>
        <w:ind w:left="0"/>
        <w:jc w:val="both"/>
      </w:pPr>
      <w:r>
        <w:rPr>
          <w:rFonts w:ascii="Times New Roman"/>
          <w:b w:val="false"/>
          <w:i w:val="false"/>
          <w:color w:val="000000"/>
          <w:sz w:val="28"/>
        </w:rPr>
        <w:t>
      қарыздарды өтеу – 4403,0 мың теңге;</w:t>
      </w:r>
    </w:p>
    <w:p>
      <w:pPr>
        <w:spacing w:after="0"/>
        <w:ind w:left="0"/>
        <w:jc w:val="both"/>
      </w:pPr>
      <w:r>
        <w:rPr>
          <w:rFonts w:ascii="Times New Roman"/>
          <w:b w:val="false"/>
          <w:i w:val="false"/>
          <w:color w:val="000000"/>
          <w:sz w:val="28"/>
        </w:rPr>
        <w:t>
      бюджет қаражатының пайдаланылатын қалдықтары – 52612,0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 бюджетінің кірістері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4) трансферттердің түсімдері:</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2017 жылға арналған аудан бюджетінде облыстық бюджеттен 2017 жылға 844220,0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 бюджетінде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Көрсетілген нысаналы трансферттер сомасы аудан әкімдігінің қаулысымен анықталып бөлінеді. </w:t>
      </w:r>
    </w:p>
    <w:bookmarkStart w:name="z6" w:id="5"/>
    <w:p>
      <w:pPr>
        <w:spacing w:after="0"/>
        <w:ind w:left="0"/>
        <w:jc w:val="both"/>
      </w:pPr>
      <w:r>
        <w:rPr>
          <w:rFonts w:ascii="Times New Roman"/>
          <w:b w:val="false"/>
          <w:i w:val="false"/>
          <w:color w:val="000000"/>
          <w:sz w:val="28"/>
        </w:rPr>
        <w:t xml:space="preserve">
      5. 2017 жылға арналған аудан бюджетінде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7" w:id="6"/>
    <w:p>
      <w:pPr>
        <w:spacing w:after="0"/>
        <w:ind w:left="0"/>
        <w:jc w:val="both"/>
      </w:pPr>
      <w:r>
        <w:rPr>
          <w:rFonts w:ascii="Times New Roman"/>
          <w:b w:val="false"/>
          <w:i w:val="false"/>
          <w:color w:val="000000"/>
          <w:sz w:val="28"/>
        </w:rPr>
        <w:t>
      6. 2017 жылға арналған аудан бюджетінде бюджеттік кредиттер бойынша негізгі қарыздар сомасын өтеу, 2010, 2011, 2012, 2013, 2014, 2015 және 2016 жылдар республикалық бюджеттен мамандарға әлеуметтік қолдау шараларын көрсетуді іске асыру 4403,0 мың теңге сомасында бөлінгені, ескерілсін.</w:t>
      </w:r>
    </w:p>
    <w:bookmarkEnd w:id="6"/>
    <w:bookmarkStart w:name="z8" w:id="7"/>
    <w:p>
      <w:pPr>
        <w:spacing w:after="0"/>
        <w:ind w:left="0"/>
        <w:jc w:val="both"/>
      </w:pPr>
      <w:r>
        <w:rPr>
          <w:rFonts w:ascii="Times New Roman"/>
          <w:b w:val="false"/>
          <w:i w:val="false"/>
          <w:color w:val="000000"/>
          <w:sz w:val="28"/>
        </w:rPr>
        <w:t>
      7. Жергілікті атқарушы органның 2017 жылға арналған резерві 923,4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28.09.2017 </w:t>
      </w:r>
      <w:r>
        <w:rPr>
          <w:rFonts w:ascii="Times New Roman"/>
          <w:b w:val="false"/>
          <w:i w:val="false"/>
          <w:color w:val="ff0000"/>
          <w:sz w:val="28"/>
        </w:rPr>
        <w:t>№ 6С 15-2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Қазақстан Республикасының заңдарына,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 </w:t>
      </w:r>
    </w:p>
    <w:bookmarkEnd w:id="8"/>
    <w:bookmarkStart w:name="z10" w:id="9"/>
    <w:p>
      <w:pPr>
        <w:spacing w:after="0"/>
        <w:ind w:left="0"/>
        <w:jc w:val="both"/>
      </w:pPr>
      <w:r>
        <w:rPr>
          <w:rFonts w:ascii="Times New Roman"/>
          <w:b w:val="false"/>
          <w:i w:val="false"/>
          <w:color w:val="000000"/>
          <w:sz w:val="28"/>
        </w:rPr>
        <w:t xml:space="preserve">
      9. 2017 жылға арналған аудан бюджетінің атқарылу процесінде секвестрге жатпайтын аудандық бюджеттік бағдарламалардың (кіші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 ауылдық округтердің 2017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Жергілікті өзін-өзі басқару органдарына 2017 жылға арналған трансферттер сомаларын бөлудің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Т.Бокишев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Ауданның 2017 жылға арналған бюджеті</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2"/>
        <w:gridCol w:w="6707"/>
        <w:gridCol w:w="33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Сома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1284134,5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Ауданның 2018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Ауданның 2019 жылға арналған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31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27 816,8</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10 798,8</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9 429,8</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1 058,8</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5866"/>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214 098,9</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61 550,5</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 әкімінің аппараты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6 742,2</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6 742,2</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18 123,3</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1 874,4</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орта мектебінің қазаңдықты ағымдағы жөндеу</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15 745,8</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 берілетін</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152 548,4</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152548,4</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үлкейту</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39300,8</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Қоржынкөл ауылындағы Днепропетровск мектебіне инженерлік желілермен блок-модульді қазандықтың құрылысына жобалық-сметалық құжаттама әзірлеу</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Егіндікөл ауылындағы аудандық Мәдениет үйінің қайта құрылысына кешенді ведомстводан тыс сараптама өткізумен жобалық-сметалық құжаттамасын әзірлеу</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 Аудандық Мәдениет үйіне блок-модульді қазандықтың құрылысына кешенді ведомстводан тыс сараптама өткізумен жобалық-сметалық құжаттамасын әзірлеу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 Егіндікөл ауылында екі пәтерлі тұрғын үйдің құрылысы (5 позиция)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2017 жылға арналған аудан бюджетінің атқарылу процесінде секвестрге жатпайтын аудандық бюджеттік бағдарламалардың (кіші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39"/>
        <w:gridCol w:w="2140"/>
        <w:gridCol w:w="2140"/>
        <w:gridCol w:w="4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2017 жылға арналған ауыл және ауылдық округтердің бюджеттік бағдарламалары</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511"/>
        <w:gridCol w:w="1512"/>
        <w:gridCol w:w="1512"/>
        <w:gridCol w:w="1250"/>
        <w:gridCol w:w="1512"/>
        <w:gridCol w:w="1251"/>
        <w:gridCol w:w="1251"/>
        <w:gridCol w:w="1251"/>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6С10-2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2017 жылға жергілікті өзін-өзі басқару органдарға трансферттер сомаларын бөлу</w:t>
      </w:r>
    </w:p>
    <w:bookmarkEnd w:id="20"/>
    <w:p>
      <w:pPr>
        <w:spacing w:after="0"/>
        <w:ind w:left="0"/>
        <w:jc w:val="both"/>
      </w:pPr>
      <w:r>
        <w:rPr>
          <w:rFonts w:ascii="Times New Roman"/>
          <w:b w:val="false"/>
          <w:i w:val="false"/>
          <w:color w:val="ff0000"/>
          <w:sz w:val="28"/>
        </w:rPr>
        <w:t xml:space="preserve">
      Ескерту. 8-қосымша жаңа редакцияда - Ақмола облысы Егіндікөл аудандық мәслихатының 05.12.2017 </w:t>
      </w:r>
      <w:r>
        <w:rPr>
          <w:rFonts w:ascii="Times New Roman"/>
          <w:b w:val="false"/>
          <w:i w:val="false"/>
          <w:color w:val="ff0000"/>
          <w:sz w:val="28"/>
        </w:rPr>
        <w:t>№ 6С 17-2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034"/>
        <w:gridCol w:w="823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