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d7769" w14:textId="3ad77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Ерейментау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2016 жылғы 28 наурыздағы № 6С-1/8-16 шешімі. Ақмола облысының Әділет департаментінде 2016 жылғы 29 сәуірде № 5329 болып тіркелді. Күші жойылды - Ақмола облысы Ерейментау аудандық мәслихатының 2017 жылғы 28 ақпандағы № 6С-11/2-17 шешімімен</w:t>
      </w:r>
    </w:p>
    <w:p>
      <w:pPr>
        <w:spacing w:after="0"/>
        <w:ind w:left="0"/>
        <w:jc w:val="left"/>
      </w:pPr>
      <w:r>
        <w:rPr>
          <w:rFonts w:ascii="Times New Roman"/>
          <w:b w:val="false"/>
          <w:i w:val="false"/>
          <w:color w:val="ff0000"/>
          <w:sz w:val="28"/>
        </w:rPr>
        <w:t xml:space="preserve">      Ескерту. Күші жойылды – Ақмола облысы Ерейментау аудандық мәслихатының 28.02.2017 </w:t>
      </w:r>
      <w:r>
        <w:rPr>
          <w:rFonts w:ascii="Times New Roman"/>
          <w:b w:val="false"/>
          <w:i w:val="false"/>
          <w:color w:val="ff0000"/>
          <w:sz w:val="28"/>
        </w:rPr>
        <w:t>№ 6С-11/2-17</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8 бабы 3тармағының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Ерейментау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берілген "Ақмола облысы Ерейментау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шешiм Ақмола облысы Әдiлет департаментiнде мемлекеттiк тiркелген күннен бастап күшiне енедi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А.Сүлейменов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"28" наурызы</w:t>
            </w:r>
            <w:r>
              <w:br/>
            </w:r>
            <w:r>
              <w:rPr>
                <w:rFonts w:ascii="Times New Roman"/>
                <w:b w:val="false"/>
                <w:i w:val="false"/>
                <w:color w:val="000000"/>
                <w:sz w:val="20"/>
              </w:rPr>
              <w:t>№ 6С-1/8-16 шешімімен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"Ақмола облысы Ерейментау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"Ақмола облысы Ерейментау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өкімі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Ерейментау аудандық мәслихаты аппаратының лауазымдық нұсқаулығы бойынша кадрлық жұмыстарды жүргізетін бас маман (бұдан әрі – бас маман) табылады. Комиссия хатшысы дауыс беруге қатыспайды.</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бас маманға беріледі. Екінші дана мәслихат аппаратының басшысында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Бағалауды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14. Бас маман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Бас маман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30" w:id="3"/>
    <w:p>
      <w:pPr>
        <w:spacing w:after="0"/>
        <w:ind w:left="0"/>
        <w:jc w:val="left"/>
      </w:pPr>
      <w:r>
        <w:rPr>
          <w:rFonts w:ascii="Times New Roman"/>
          <w:b/>
          <w:i w:val="false"/>
          <w:color w:val="000000"/>
        </w:rPr>
        <w:t xml:space="preserve"> 4. Лауазымдық міндеттерді орындауды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бас маманның, "Б" корпусы қызметшісінің тікелей басшысы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бас маман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бас маман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47" w:id="4"/>
    <w:p>
      <w:pPr>
        <w:spacing w:after="0"/>
        <w:ind w:left="0"/>
        <w:jc w:val="left"/>
      </w:pPr>
      <w:r>
        <w:rPr>
          <w:rFonts w:ascii="Times New Roman"/>
          <w:b/>
          <w:i w:val="false"/>
          <w:color w:val="000000"/>
        </w:rPr>
        <w:t xml:space="preserve"> 5. Жеке жұмыс жоспарын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51" w:id="5"/>
    <w:p>
      <w:pPr>
        <w:spacing w:after="0"/>
        <w:ind w:left="0"/>
        <w:jc w:val="left"/>
      </w:pPr>
      <w:r>
        <w:rPr>
          <w:rFonts w:ascii="Times New Roman"/>
          <w:b/>
          <w:i w:val="false"/>
          <w:color w:val="000000"/>
        </w:rPr>
        <w:t xml:space="preserve"> 6. Айналмалы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бас маман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бас маманға жіберіледі.</w:t>
      </w:r>
      <w:r>
        <w:br/>
      </w:r>
      <w:r>
        <w:rPr>
          <w:rFonts w:ascii="Times New Roman"/>
          <w:b w:val="false"/>
          <w:i w:val="false"/>
          <w:color w:val="000000"/>
          <w:sz w:val="28"/>
        </w:rPr>
        <w:t>
      </w:t>
      </w:r>
      <w:r>
        <w:rPr>
          <w:rFonts w:ascii="Times New Roman"/>
          <w:b w:val="false"/>
          <w:i w:val="false"/>
          <w:color w:val="000000"/>
          <w:sz w:val="28"/>
        </w:rPr>
        <w:t>33. Бас маман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61" w:id="6"/>
    <w:p>
      <w:pPr>
        <w:spacing w:after="0"/>
        <w:ind w:left="0"/>
        <w:jc w:val="left"/>
      </w:pPr>
      <w:r>
        <w:rPr>
          <w:rFonts w:ascii="Times New Roman"/>
          <w:b/>
          <w:i w:val="false"/>
          <w:color w:val="000000"/>
        </w:rPr>
        <w:t xml:space="preserve"> 7. Қорытынды баға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Бас маман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36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66" w:id="7"/>
    <w:p>
      <w:pPr>
        <w:spacing w:after="0"/>
        <w:ind w:left="0"/>
        <w:jc w:val="left"/>
      </w:pPr>
      <w:r>
        <w:rPr>
          <w:rFonts w:ascii="Times New Roman"/>
          <w:b/>
          <w:i w:val="false"/>
          <w:color w:val="000000"/>
        </w:rPr>
        <w:t xml:space="preserve"> 8. Комиссияның бағалау нәтижелерін қарауы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39. Бас маман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Бас маман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Бас маман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бас маман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бас маманда сақталады.</w:t>
      </w:r>
      <w:r>
        <w:br/>
      </w:r>
      <w:r>
        <w:rPr>
          <w:rFonts w:ascii="Times New Roman"/>
          <w:b w:val="false"/>
          <w:i w:val="false"/>
          <w:color w:val="000000"/>
          <w:sz w:val="28"/>
        </w:rPr>
        <w:t>
</w:t>
      </w:r>
    </w:p>
    <w:bookmarkStart w:name="z80" w:id="8"/>
    <w:p>
      <w:pPr>
        <w:spacing w:after="0"/>
        <w:ind w:left="0"/>
        <w:jc w:val="left"/>
      </w:pPr>
      <w:r>
        <w:rPr>
          <w:rFonts w:ascii="Times New Roman"/>
          <w:b/>
          <w:i w:val="false"/>
          <w:color w:val="000000"/>
        </w:rPr>
        <w:t xml:space="preserve"> 9. Бағалау нәтижелеріне шағымдану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85" w:id="9"/>
    <w:p>
      <w:pPr>
        <w:spacing w:after="0"/>
        <w:ind w:left="0"/>
        <w:jc w:val="left"/>
      </w:pPr>
      <w:r>
        <w:rPr>
          <w:rFonts w:ascii="Times New Roman"/>
          <w:b/>
          <w:i w:val="false"/>
          <w:color w:val="000000"/>
        </w:rPr>
        <w:t xml:space="preserve"> 10. Бағалау нәтижелері бойынша шешім қабылдау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Ерейментау</w:t>
            </w:r>
            <w:r>
              <w:br/>
            </w:r>
            <w:r>
              <w:rPr>
                <w:rFonts w:ascii="Times New Roman"/>
                <w:b w:val="false"/>
                <w:i w:val="false"/>
                <w:color w:val="000000"/>
                <w:sz w:val="20"/>
              </w:rPr>
              <w:t>аудандық 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3" w:id="10"/>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
    <w:p>
      <w:pPr>
        <w:spacing w:after="0"/>
        <w:ind w:left="0"/>
        <w:jc w:val="both"/>
      </w:pPr>
      <w:r>
        <w:rPr>
          <w:rFonts w:ascii="Times New Roman"/>
          <w:b w:val="false"/>
          <w:i w:val="false"/>
          <w:color w:val="000000"/>
          <w:sz w:val="28"/>
        </w:rPr>
        <w:t>            _________________________________________жыл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 ___________________________________________</w:t>
      </w:r>
      <w:r>
        <w:br/>
      </w:r>
      <w:r>
        <w:rPr>
          <w:rFonts w:ascii="Times New Roman"/>
          <w:b w:val="false"/>
          <w:i w:val="false"/>
          <w:color w:val="000000"/>
          <w:sz w:val="28"/>
        </w:rPr>
        <w:t>
      Қызметшінің лауазымы: ________________________________________________________</w:t>
      </w:r>
      <w:r>
        <w:br/>
      </w:r>
      <w:r>
        <w:rPr>
          <w:rFonts w:ascii="Times New Roman"/>
          <w:b w:val="false"/>
          <w:i w:val="false"/>
          <w:color w:val="000000"/>
          <w:sz w:val="28"/>
        </w:rPr>
        <w:t>
      Қызметшінің құрылымдық бөлімшесінің атауы: 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7"/>
        <w:gridCol w:w="5111"/>
        <w:gridCol w:w="4202"/>
      </w:tblGrid>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2"/>
        <w:gridCol w:w="6238"/>
      </w:tblGrid>
      <w:tr>
        <w:trPr>
          <w:trHeight w:val="30" w:hRule="atLeast"/>
        </w:trPr>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Т.А.Ә. (болған жағдайда)_________________</w:t>
            </w:r>
            <w:r>
              <w:br/>
            </w:r>
            <w:r>
              <w:rPr>
                <w:rFonts w:ascii="Times New Roman"/>
                <w:b w:val="false"/>
                <w:i w:val="false"/>
                <w:color w:val="000000"/>
                <w:sz w:val="20"/>
              </w:rPr>
              <w:t>күні __________________________________</w:t>
            </w:r>
            <w:r>
              <w:br/>
            </w:r>
            <w:r>
              <w:rPr>
                <w:rFonts w:ascii="Times New Roman"/>
                <w:b w:val="false"/>
                <w:i w:val="false"/>
                <w:color w:val="000000"/>
                <w:sz w:val="20"/>
              </w:rPr>
              <w:t>қолы _________________________________</w:t>
            </w: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 _________________</w:t>
            </w:r>
            <w:r>
              <w:br/>
            </w:r>
            <w:r>
              <w:rPr>
                <w:rFonts w:ascii="Times New Roman"/>
                <w:b w:val="false"/>
                <w:i w:val="false"/>
                <w:color w:val="000000"/>
                <w:sz w:val="20"/>
              </w:rPr>
              <w:t>күні ___________________________________</w:t>
            </w:r>
            <w:r>
              <w:br/>
            </w:r>
            <w:r>
              <w:rPr>
                <w:rFonts w:ascii="Times New Roman"/>
                <w:b w:val="false"/>
                <w:i w:val="false"/>
                <w:color w:val="000000"/>
                <w:sz w:val="20"/>
              </w:rPr>
              <w:t>қолы __________________________________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Ерейментау</w:t>
            </w:r>
            <w:r>
              <w:br/>
            </w:r>
            <w:r>
              <w:rPr>
                <w:rFonts w:ascii="Times New Roman"/>
                <w:b w:val="false"/>
                <w:i w:val="false"/>
                <w:color w:val="000000"/>
                <w:sz w:val="20"/>
              </w:rPr>
              <w:t>аудандық 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11"/>
    <w:p>
      <w:pPr>
        <w:spacing w:after="0"/>
        <w:ind w:left="0"/>
        <w:jc w:val="left"/>
      </w:pPr>
      <w:r>
        <w:rPr>
          <w:rFonts w:ascii="Times New Roman"/>
          <w:b/>
          <w:i w:val="false"/>
          <w:color w:val="000000"/>
        </w:rPr>
        <w:t xml:space="preserve"> Бағалау парағы</w:t>
      </w:r>
    </w:p>
    <w:bookmarkEnd w:id="11"/>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________________________________</w:t>
      </w:r>
      <w:r>
        <w:br/>
      </w:r>
      <w:r>
        <w:rPr>
          <w:rFonts w:ascii="Times New Roman"/>
          <w:b w:val="false"/>
          <w:i w:val="false"/>
          <w:color w:val="000000"/>
          <w:sz w:val="28"/>
        </w:rPr>
        <w:t>
      Бағаланатын қызметшінің лауазымы: _____________________________________________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2216"/>
        <w:gridCol w:w="1632"/>
        <w:gridCol w:w="1632"/>
        <w:gridCol w:w="2216"/>
        <w:gridCol w:w="1633"/>
        <w:gridCol w:w="1634"/>
        <w:gridCol w:w="523"/>
      </w:tblGrid>
      <w:tr>
        <w:trPr>
          <w:trHeight w:val="30"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Ерейментау</w:t>
            </w:r>
            <w:r>
              <w:br/>
            </w:r>
            <w:r>
              <w:rPr>
                <w:rFonts w:ascii="Times New Roman"/>
                <w:b w:val="false"/>
                <w:i w:val="false"/>
                <w:color w:val="000000"/>
                <w:sz w:val="20"/>
              </w:rPr>
              <w:t>аудандық 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12"/>
    <w:p>
      <w:pPr>
        <w:spacing w:after="0"/>
        <w:ind w:left="0"/>
        <w:jc w:val="left"/>
      </w:pPr>
      <w:r>
        <w:rPr>
          <w:rFonts w:ascii="Times New Roman"/>
          <w:b/>
          <w:i w:val="false"/>
          <w:color w:val="000000"/>
        </w:rPr>
        <w:t xml:space="preserve"> Бағалау парағы</w:t>
      </w:r>
    </w:p>
    <w:bookmarkEnd w:id="12"/>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_______________________________</w:t>
      </w:r>
      <w:r>
        <w:br/>
      </w:r>
      <w:r>
        <w:rPr>
          <w:rFonts w:ascii="Times New Roman"/>
          <w:b w:val="false"/>
          <w:i w:val="false"/>
          <w:color w:val="000000"/>
          <w:sz w:val="28"/>
        </w:rPr>
        <w:t>
      Бағаланатын қызметшінің лауазымы: ____________________________________________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2098"/>
        <w:gridCol w:w="4006"/>
        <w:gridCol w:w="2603"/>
        <w:gridCol w:w="1580"/>
        <w:gridCol w:w="787"/>
      </w:tblGrid>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2"/>
        <w:gridCol w:w="6238"/>
      </w:tblGrid>
      <w:tr>
        <w:trPr>
          <w:trHeight w:val="30" w:hRule="atLeast"/>
        </w:trPr>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Т.А.Ә. (болған жағдайда)_________________</w:t>
            </w:r>
            <w:r>
              <w:br/>
            </w:r>
            <w:r>
              <w:rPr>
                <w:rFonts w:ascii="Times New Roman"/>
                <w:b w:val="false"/>
                <w:i w:val="false"/>
                <w:color w:val="000000"/>
                <w:sz w:val="20"/>
              </w:rPr>
              <w:t>күні __________________________________</w:t>
            </w:r>
            <w:r>
              <w:br/>
            </w:r>
            <w:r>
              <w:rPr>
                <w:rFonts w:ascii="Times New Roman"/>
                <w:b w:val="false"/>
                <w:i w:val="false"/>
                <w:color w:val="000000"/>
                <w:sz w:val="20"/>
              </w:rPr>
              <w:t>қолы _________________________________</w:t>
            </w: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 _________________</w:t>
            </w:r>
            <w:r>
              <w:br/>
            </w:r>
            <w:r>
              <w:rPr>
                <w:rFonts w:ascii="Times New Roman"/>
                <w:b w:val="false"/>
                <w:i w:val="false"/>
                <w:color w:val="000000"/>
                <w:sz w:val="20"/>
              </w:rPr>
              <w:t>күні ___________________________________</w:t>
            </w:r>
            <w:r>
              <w:br/>
            </w:r>
            <w:r>
              <w:rPr>
                <w:rFonts w:ascii="Times New Roman"/>
                <w:b w:val="false"/>
                <w:i w:val="false"/>
                <w:color w:val="000000"/>
                <w:sz w:val="20"/>
              </w:rPr>
              <w:t>қолы __________________________________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Ерейментау</w:t>
            </w:r>
            <w:r>
              <w:br/>
            </w:r>
            <w:r>
              <w:rPr>
                <w:rFonts w:ascii="Times New Roman"/>
                <w:b w:val="false"/>
                <w:i w:val="false"/>
                <w:color w:val="000000"/>
                <w:sz w:val="20"/>
              </w:rPr>
              <w:t>аудандық 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 w:id="13"/>
    <w:p>
      <w:pPr>
        <w:spacing w:after="0"/>
        <w:ind w:left="0"/>
        <w:jc w:val="left"/>
      </w:pPr>
      <w:r>
        <w:rPr>
          <w:rFonts w:ascii="Times New Roman"/>
          <w:b/>
          <w:i w:val="false"/>
          <w:color w:val="000000"/>
        </w:rPr>
        <w:t xml:space="preserve"> Айналмалы бағалау нәтижелері</w:t>
      </w:r>
    </w:p>
    <w:bookmarkEnd w:id="13"/>
    <w:p>
      <w:pPr>
        <w:spacing w:after="0"/>
        <w:ind w:left="0"/>
        <w:jc w:val="both"/>
      </w:pPr>
      <w:r>
        <w:rPr>
          <w:rFonts w:ascii="Times New Roman"/>
          <w:b w:val="false"/>
          <w:i w:val="false"/>
          <w:color w:val="000000"/>
          <w:sz w:val="28"/>
        </w:rPr>
        <w:t>            _______________________________________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_______________________________</w:t>
      </w:r>
      <w:r>
        <w:br/>
      </w:r>
      <w:r>
        <w:rPr>
          <w:rFonts w:ascii="Times New Roman"/>
          <w:b w:val="false"/>
          <w:i w:val="false"/>
          <w:color w:val="000000"/>
          <w:sz w:val="28"/>
        </w:rPr>
        <w:t>
      Бағаланатын қызметшінің лауазымы: ____________________________________________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2124"/>
        <w:gridCol w:w="5109"/>
        <w:gridCol w:w="2944"/>
      </w:tblGrid>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Ерейментау</w:t>
            </w:r>
            <w:r>
              <w:br/>
            </w:r>
            <w:r>
              <w:rPr>
                <w:rFonts w:ascii="Times New Roman"/>
                <w:b w:val="false"/>
                <w:i w:val="false"/>
                <w:color w:val="000000"/>
                <w:sz w:val="20"/>
              </w:rPr>
              <w:t>аудандық 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1" w:id="14"/>
    <w:p>
      <w:pPr>
        <w:spacing w:after="0"/>
        <w:ind w:left="0"/>
        <w:jc w:val="left"/>
      </w:pPr>
      <w:r>
        <w:rPr>
          <w:rFonts w:ascii="Times New Roman"/>
          <w:b/>
          <w:i w:val="false"/>
          <w:color w:val="000000"/>
        </w:rPr>
        <w:t xml:space="preserve"> Бағалау жөніндегі комиссия отырысының хаттамасы</w:t>
      </w:r>
    </w:p>
    <w:bookmarkEnd w:id="14"/>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(бағалау түрі: тоқсандық /жылдық және бағаланатын кезең(тоқсан және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5938"/>
        <w:gridCol w:w="2662"/>
        <w:gridCol w:w="1505"/>
      </w:tblGrid>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_______________________________________ Күні: 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Комиссия төрағасы: _______________________________________ Күні: 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Комиссия мүшесі: _________________________________________ Күні: 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