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e27e" w14:textId="1a0e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2015 жылғы 28 желтоқсандағы № 5С-44/2-15 "2016-2018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2016 жылғы 24 тамыздағы № 6С-6/4-16 шешімі. Ақмола облысының Әділет департаментінде 2016 жылғы 9 қыркүйекте № 5519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Ерейментау аудандық мәслихатының "2016-2018 жылдарға арналған аудан бюджеті туралы 2015 жылғы 28 желтоқсандағы № 5С-44/2-15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5194 болып тіркелген, аудандық "Ереймен" газетінде 2016 жылғы 16 қаңтарда, аудандық "Ерейментау" газетінде 2016 жылғы 16 қаңтарда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2016–2018 жылдарға арналған аудандық бюджеті 1, 2 және 3 қосымшаларға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 – 3 638 461,6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981 933,0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2 971,0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9 400,0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 2 644 157,6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3 692 080,7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 10 776,2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14 744,2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3 968,0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активтерiмен жасалатын операциялар бойынша сальдо – 827,6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827,6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- 65 222,9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 бюджет тапшылығын қаржыландыру (профицитін пайдалану) – 65 222,9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"6-1. 2016 жылға арналған аудан бюджетінде 2016 жылдың 1 қаңтарында пайда болған 54 446,9 мың теңге сомасындағы бюджеттік қаражаттардың бос қалдықтары белгіленген заңнамалық тәртіпте пайдаланылатыны есепке алынсын.";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Ерейментау аудандық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А.Сырымбетов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тамыз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6С-6/4-16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 № 5С-44/2-15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30"/>
        <w:gridCol w:w="36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3 638 461,6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981 933,0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2 644 157,6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2 644 157,6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2 644 157,6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65"/>
        <w:gridCol w:w="1065"/>
        <w:gridCol w:w="6191"/>
        <w:gridCol w:w="32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3 692 080,7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313 253,0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79 716,1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162 362,2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2 306 727,0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2 151 042,1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1 699 164,6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55 692,9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130 117,8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448 204,6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415 351,2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191 224,8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151 869,2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93 614,8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37 842,9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159 371,6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118 208,8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-65 222,9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65 222,9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6С-6/4-16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нысаналы трансферттер және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9"/>
        <w:gridCol w:w="4771"/>
      </w:tblGrid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1 060 490,5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803 517,5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тіркеуді бойынша жергілікті атқарушы органдардың штаттық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бiлiм беру ұйымдарындағы мемлекеттiк бiлiм беру тапсырыстарын iске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502 852,0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30 556,9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29 278,9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жергілікті атқарушы органдардың штаттық санын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мұқтаждықтары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атқарушы органдардың штаттық санын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242 229,0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242 229,0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қаласындағы 60 пәтерлік (жалгерлік) коммуналдық тұрғын үйдің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нысаналы трансферттер есебінен инженерлік-коммуникациялық инфрақұрылымды жобалауға, дамытуға және (немесе) жайластыруға (60 пәтерлік тұрғын үйге инженерлік желілерді салу)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іске асыру үшін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6С-6/4-16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3"/>
        <w:gridCol w:w="4377"/>
      </w:tblGrid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338 578,1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189 290,1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99 445,7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жарасы қорымдары ошақтарында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санитариялық союға жіберілетін ауыл шаруашылығы малдарының (ірі қара және ұсақ мүйізді малдың) құның (50%-ға дейін)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Мектептерге арнап электрондық оқулықтар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орта мектебін күрделі жөндеуге жобалау-сметалық құжаттарын дайындауға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жылу беру мезгіліне дайындалу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мектептері шығындарының облыстық бюджеттен аудандық (қалалық) бюджетке ауыстырылуына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71-жылдығына арналған бір жолғы материалдық көмекке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ауданының Ерейментау қаласындағы 200 орындық мектептің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қаласындағы 60 пәтерлік (жалгерлік) коммуналдық тұрғын үйдің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Ерейментау қаласын жылумен қамтамасыз ету жүйесін және №5 қазандықты қайта жаңартуға мемлекеттік сараптама өткізумен жобалау-сметалық құжаттарын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6С-6/4-16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Ерейментау қаласы және ауылдық округтер мен ауылдар әкімдері аппараттарының бюджеттік бағдарламалары бойынша шығындар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815"/>
        <w:gridCol w:w="1535"/>
        <w:gridCol w:w="1536"/>
        <w:gridCol w:w="3806"/>
        <w:gridCol w:w="35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ауылының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әкімдігінің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әкімдігінің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ауылының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6С-6/4-16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Ерейментау қаласы, ауылдық округтер мен ауылдар арасында жергілікті өзін-өзі басқару органымен трансферттерді үлестіру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8"/>
        <w:gridCol w:w="8562"/>
      </w:tblGrid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әкімдігінің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ауылының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