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9ced" w14:textId="f869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2013 жылғы 29 тамыздағы № А-9/443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2016 жылғы 13 қыркүйектегі № а-9/388 қаулысы. Ақмола облысының Әділет департаментінде 2016 жылғы 12 қазанда № 5564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6-бабындағы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тіркеуінің № 3831 Тізімінде тіркелген, 2013 жылғы 19 қазанда "Ереймен", "Ерейментау" газеттерінде жарияланған) Ерейментау ауданы әкімдігінің 2013 жылғы 29 тамыздағы № А-9/443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Ерейментау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мөлшеріне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350"/>
        <w:gridCol w:w="1531"/>
        <w:gridCol w:w="1531"/>
        <w:gridCol w:w="2593"/>
        <w:gridCol w:w="2593"/>
        <w:gridCol w:w="2240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452"/>
        <w:gridCol w:w="2452"/>
        <w:gridCol w:w="2117"/>
        <w:gridCol w:w="1949"/>
        <w:gridCol w:w="1612"/>
        <w:gridCol w:w="1281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