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4d8d" w14:textId="6cb4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Еңбекшілдер аудандық мәслихатының 2015 жылғы 24 желтоқсандағы № С-46/3 "2016-2018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аудандық мәслихатының 2016 жылғы 16 ақпандағы № С-48/2 шешімі. Ақмола облысының Әділет департаментінде 2016 жылғы 11 наурызда № 5281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Еңбекшілдер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Еңбекшілдер аудандық мәслихатының "2016-2018 жылдарға арналған аудандық бюджет туралы" 2015 жылғы 24 желтоқсандағы № С-46/3 (Нормативтік құқықтық актілерді мемлекеттік тіркеу тізілімінде № 5196 тіркелген, 2016 жылдың 22 қаңтарында "Жаңа дәуір" аудандық газетінде, 2016 жылдың 22 қаңтарында "Сельская новь"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 1, 2 және 3 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2 555 175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787 974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10 533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1030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трансферттердің түсімдері – 1 755 638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2 572 175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 беру – 6 965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9 545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2 580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(профицит) – - 23965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(профицитті пайдалану) – 23965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9-1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"9-1. 2016 жылға арналған аудандық бюджетте 2016 жылдың 1 қаңтарына жинақталған 17 000,0 мың теңге сомасындағы бюджеттік қаражаттардың бос қалдықтары пайдаланылатыны ескерілсін.".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К.Хамзин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И.Магерко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Еңбекшілдер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А.Қиықов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"</w:t>
      </w:r>
      <w:r>
        <w:rPr>
          <w:rFonts w:ascii="Times New Roman"/>
          <w:b w:val="false"/>
          <w:i/>
          <w:color w:val="000000"/>
          <w:sz w:val="28"/>
        </w:rPr>
        <w:t>16</w:t>
      </w:r>
      <w:r>
        <w:rPr>
          <w:rFonts w:ascii="Times New Roman"/>
          <w:b w:val="false"/>
          <w:i/>
          <w:color w:val="000000"/>
          <w:sz w:val="28"/>
        </w:rPr>
        <w:t>"</w:t>
      </w:r>
      <w:r>
        <w:rPr>
          <w:rFonts w:ascii="Times New Roman"/>
          <w:b w:val="false"/>
          <w:i/>
          <w:color w:val="000000"/>
          <w:sz w:val="28"/>
        </w:rPr>
        <w:t xml:space="preserve"> ақпан </w:t>
      </w:r>
      <w:r>
        <w:rPr>
          <w:rFonts w:ascii="Times New Roman"/>
          <w:b w:val="false"/>
          <w:i/>
          <w:color w:val="000000"/>
          <w:sz w:val="28"/>
        </w:rPr>
        <w:t>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888"/>
        <w:gridCol w:w="888"/>
        <w:gridCol w:w="5793"/>
        <w:gridCol w:w="38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меншiгінде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451"/>
        <w:gridCol w:w="1095"/>
        <w:gridCol w:w="1095"/>
        <w:gridCol w:w="6371"/>
        <w:gridCol w:w="25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Пайдаланатын 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ауыл, ауылдық округ әкімінің аппараты бағдарламалары бойынша шығындар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040"/>
        <w:gridCol w:w="1476"/>
        <w:gridCol w:w="1476"/>
        <w:gridCol w:w="4313"/>
        <w:gridCol w:w="2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ауылдар және ауылдық округтер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Степняк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Краснофлот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8"/>
        <w:gridCol w:w="2548"/>
        <w:gridCol w:w="2107"/>
        <w:gridCol w:w="2548"/>
        <w:gridCol w:w="25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5"/>
        <w:gridCol w:w="2186"/>
        <w:gridCol w:w="2643"/>
        <w:gridCol w:w="2643"/>
        <w:gridCol w:w="26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Аңғалбатыр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Бірсуат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