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78d5" w14:textId="f0f7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"Еңбекшілдер ауданындағы коммуналдық мүлікті иеліктен айыру түрлерін таңдау бойынша өлшемдерді айқындау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2016 жылғы 26 сәуірдегі № а-5/81 қаулысы. Ақмола облысының Әділет департаментінде 2016 жылғы 24 мамырда № 5378 болып тіркелді. Күші жойылды - Ақмола облысы Біржан сал ауданы әкімдігінің 2018 жылғы 28 наурыздағы № а-3/126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әкімдігінің 28.03.2018 </w:t>
      </w:r>
      <w:r>
        <w:rPr>
          <w:rFonts w:ascii="Times New Roman"/>
          <w:b w:val="false"/>
          <w:i w:val="false"/>
          <w:color w:val="ff0000"/>
          <w:sz w:val="28"/>
        </w:rPr>
        <w:t>№ а-3/126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еңгізіледі)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ауданындағы коммуналдық мүлікті иеліктен айыру түрлерін таңдау бойынша өлшемдерін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О.Т.Ахметоваға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26 "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ауданындағы коммуналдық мүлікті иеліктен айыру түрлерін таңдау бойынша өлшемдер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9925"/>
        <w:gridCol w:w="1043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өлшемдердің атауы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 (қызмет түрін сақтау, кредиторлық берешекті өтеу, еңбек ақы бойынша берешекті өтеу және басқа шарттар)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