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2146" w14:textId="24c2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2015 жылғы 24 желтоқсандағы № 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22 шілдедегі № С-3/4 шешімі. Ақмола облысының Әділет департаментінде 2016 жылғы 4 тамызда № 5489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аудандық мәслихатының "2016-2018 жылдарға арналған аудандық бюджет туралы" 2015 жылғы 24 желтоқсандағы № С-46/3 (Нормативтік құқықтық актілерді мемлекеттік тіркеу тізілімінде № 5196 тіркелген, 2016 жылдың 22 қаңтарында "Жаңа дәуір" аудандық газетінде, 2016 жылдың 22 қаңтарында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2 661 336,1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787 974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10 533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1 861 799,1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2 680 475,4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6 965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- 26 104,3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26 104,3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Ауданның жергілікті атқарушы органның 2016 жылға арналған резерві 12 507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ысы 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838"/>
        <w:gridCol w:w="5465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4"/>
        <w:gridCol w:w="1054"/>
        <w:gridCol w:w="61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органдары құрылмаған елді мекендерде өрттердің алдын алу және оларды сөндіру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0"/>
        <w:gridCol w:w="3290"/>
      </w:tblGrid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қызмет көрсетуге бағдарланған ұйымдар орналасқан жерлерде жол белгілерін және нұсқауларды орнатуға күтіп-ұстауға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берілетін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жіберілетін ауыл шаруашылығы малдарының (ірі қара және ұсақ малдың) құнын (50%)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Эпизиоотияға қарсы іс-шараларды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тұрын үйін жобалау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мекендердегі сумен жабдықтау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С-46/3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040"/>
        <w:gridCol w:w="1476"/>
        <w:gridCol w:w="1476"/>
        <w:gridCol w:w="4313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01"/>
        <w:gridCol w:w="1490"/>
        <w:gridCol w:w="1802"/>
        <w:gridCol w:w="1802"/>
        <w:gridCol w:w="1802"/>
        <w:gridCol w:w="18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